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B2A0" w14:textId="77777777" w:rsidR="009A7C44" w:rsidRDefault="00000000">
      <w:pPr>
        <w:pStyle w:val="Title"/>
      </w:pPr>
      <w:r>
        <w:t>Centre County Baseball League</w:t>
      </w:r>
      <w:r>
        <w:br/>
        <w:t>Player Registration Form</w:t>
      </w:r>
    </w:p>
    <w:p w14:paraId="2E0F7161" w14:textId="77777777" w:rsidR="009A7C44" w:rsidRDefault="00000000">
      <w:r>
        <w:t>Please complete all fields below:</w:t>
      </w:r>
      <w:r>
        <w:br/>
      </w:r>
    </w:p>
    <w:p w14:paraId="217D5422" w14:textId="49895E21" w:rsidR="009A7C44" w:rsidRDefault="00000000">
      <w:r>
        <w:rPr>
          <w:b/>
        </w:rPr>
        <w:t xml:space="preserve">Full Name: </w:t>
      </w:r>
      <w:sdt>
        <w:sdtPr>
          <w:id w:val="2128044286"/>
          <w:placeholder>
            <w:docPart w:val="DefaultPlaceholder_-1854013440"/>
          </w:placeholder>
          <w:text/>
        </w:sdtPr>
        <w:sdtContent>
          <w:r w:rsidRPr="00FB6F7B">
            <w:t>Click here to enter text</w:t>
          </w:r>
        </w:sdtContent>
      </w:sdt>
    </w:p>
    <w:p w14:paraId="6011512D" w14:textId="76735449" w:rsidR="009A7C44" w:rsidRDefault="00000000">
      <w:r>
        <w:rPr>
          <w:b/>
        </w:rPr>
        <w:t xml:space="preserve">Phone Number: </w:t>
      </w:r>
      <w:sdt>
        <w:sdtPr>
          <w:id w:val="-2098553200"/>
          <w:placeholder>
            <w:docPart w:val="DefaultPlaceholder_-1854013440"/>
          </w:placeholder>
          <w:text/>
        </w:sdtPr>
        <w:sdtContent>
          <w:r w:rsidRPr="00FB6F7B">
            <w:t>Click here to enter text</w:t>
          </w:r>
        </w:sdtContent>
      </w:sdt>
    </w:p>
    <w:p w14:paraId="1364075D" w14:textId="0415633A" w:rsidR="009A7C44" w:rsidRDefault="00000000">
      <w:r>
        <w:rPr>
          <w:b/>
        </w:rPr>
        <w:t xml:space="preserve">Email Address: </w:t>
      </w:r>
      <w:sdt>
        <w:sdtPr>
          <w:id w:val="-2028406827"/>
          <w:placeholder>
            <w:docPart w:val="DefaultPlaceholder_-1854013440"/>
          </w:placeholder>
          <w:text/>
        </w:sdtPr>
        <w:sdtContent>
          <w:r w:rsidRPr="00FB6F7B">
            <w:t>Click here to enter text</w:t>
          </w:r>
        </w:sdtContent>
      </w:sdt>
    </w:p>
    <w:p w14:paraId="7F7B305B" w14:textId="4F1C6CA7" w:rsidR="009A7C44" w:rsidRDefault="00000000">
      <w:r>
        <w:rPr>
          <w:b/>
        </w:rPr>
        <w:t xml:space="preserve">Age: </w:t>
      </w:r>
      <w:sdt>
        <w:sdtPr>
          <w:id w:val="553814334"/>
          <w:placeholder>
            <w:docPart w:val="DefaultPlaceholder_-1854013440"/>
          </w:placeholder>
          <w:text/>
        </w:sdtPr>
        <w:sdtContent>
          <w:r w:rsidRPr="00FB6F7B">
            <w:t>Click here to enter text</w:t>
          </w:r>
        </w:sdtContent>
      </w:sdt>
    </w:p>
    <w:p w14:paraId="33FB0E64" w14:textId="1EBE920D" w:rsidR="009A7C44" w:rsidRDefault="00000000">
      <w:r>
        <w:rPr>
          <w:b/>
        </w:rPr>
        <w:t xml:space="preserve">Current Town: </w:t>
      </w:r>
      <w:sdt>
        <w:sdtPr>
          <w:id w:val="535543685"/>
          <w:placeholder>
            <w:docPart w:val="DefaultPlaceholder_-1854013440"/>
          </w:placeholder>
          <w:text/>
        </w:sdtPr>
        <w:sdtContent>
          <w:r w:rsidRPr="00FB6F7B">
            <w:t>Click here to enter text</w:t>
          </w:r>
        </w:sdtContent>
      </w:sdt>
    </w:p>
    <w:p w14:paraId="4163EB91" w14:textId="77777777" w:rsidR="009A7C44" w:rsidRDefault="00000000">
      <w:r>
        <w:br/>
        <w:t>Position Information:</w:t>
      </w:r>
    </w:p>
    <w:p w14:paraId="31510054" w14:textId="2DE95929" w:rsidR="009A7C44" w:rsidRDefault="00000000" w:rsidP="00B32120">
      <w:pPr>
        <w:tabs>
          <w:tab w:val="left" w:pos="6180"/>
        </w:tabs>
      </w:pPr>
      <w:r>
        <w:rPr>
          <w:b/>
        </w:rPr>
        <w:t xml:space="preserve">Primary Position: </w:t>
      </w:r>
      <w:sdt>
        <w:sdtPr>
          <w:rPr>
            <w:b/>
          </w:rPr>
          <w:alias w:val="Select Position"/>
          <w:tag w:val="Select Position"/>
          <w:id w:val="1426911464"/>
          <w:placeholder>
            <w:docPart w:val="93FEBE2B095047869CBA02797EDC40D0"/>
          </w:placeholder>
          <w:showingPlcHdr/>
          <w:dropDownList>
            <w:listItem w:displayText="P" w:value="P"/>
            <w:listItem w:displayText="C" w:value="C"/>
            <w:listItem w:displayText="1B" w:value="1B"/>
            <w:listItem w:displayText="2B" w:value="2B"/>
            <w:listItem w:displayText="3B" w:value="3B"/>
            <w:listItem w:displayText="SS" w:value="SS"/>
            <w:listItem w:displayText="OF" w:value="OF"/>
          </w:dropDownList>
        </w:sdtPr>
        <w:sdtContent>
          <w:r w:rsidR="00B32120" w:rsidRPr="00B331A4">
            <w:rPr>
              <w:rStyle w:val="PlaceholderText"/>
            </w:rPr>
            <w:t>Choose an item.</w:t>
          </w:r>
        </w:sdtContent>
      </w:sdt>
      <w:r w:rsidR="00B32120">
        <w:tab/>
      </w:r>
    </w:p>
    <w:p w14:paraId="0B866A84" w14:textId="6DC67AFF" w:rsidR="009A7C44" w:rsidRDefault="00000000">
      <w:r>
        <w:rPr>
          <w:b/>
        </w:rPr>
        <w:t xml:space="preserve">Secondary Position: </w:t>
      </w:r>
      <w:sdt>
        <w:sdtPr>
          <w:rPr>
            <w:b/>
          </w:rPr>
          <w:alias w:val="Select Position"/>
          <w:tag w:val="Select Position"/>
          <w:id w:val="-497423162"/>
          <w:placeholder>
            <w:docPart w:val="515AB3C9D75143AF8251B81B0DBF5296"/>
          </w:placeholder>
          <w:showingPlcHdr/>
          <w:dropDownList>
            <w:listItem w:displayText="P" w:value="P"/>
            <w:listItem w:displayText="C" w:value="C"/>
            <w:listItem w:displayText="1B" w:value="1B"/>
            <w:listItem w:displayText="2B" w:value="2B"/>
            <w:listItem w:displayText="3B" w:value="3B"/>
            <w:listItem w:displayText="SS" w:value="SS"/>
            <w:listItem w:displayText="OF" w:value="OF"/>
          </w:dropDownList>
        </w:sdtPr>
        <w:sdtContent>
          <w:r w:rsidR="00B32120" w:rsidRPr="00B331A4">
            <w:rPr>
              <w:rStyle w:val="PlaceholderText"/>
            </w:rPr>
            <w:t>Choose an item.</w:t>
          </w:r>
        </w:sdtContent>
      </w:sdt>
    </w:p>
    <w:p w14:paraId="3EB0EED1" w14:textId="77777777" w:rsidR="009A7C44" w:rsidRDefault="00000000">
      <w:r>
        <w:br/>
        <w:t>Experience:</w:t>
      </w:r>
    </w:p>
    <w:sdt>
      <w:sdtPr>
        <w:id w:val="1759479377"/>
        <w:placeholder>
          <w:docPart w:val="DefaultPlaceholder_-1854013440"/>
        </w:placeholder>
        <w:text/>
      </w:sdtPr>
      <w:sdtContent>
        <w:p w14:paraId="24C6AFDA" w14:textId="4FE2374A" w:rsidR="009A7C44" w:rsidRDefault="00000000">
          <w:r>
            <w:t>Click here to describe your playing experience</w:t>
          </w:r>
        </w:p>
      </w:sdtContent>
    </w:sdt>
    <w:p w14:paraId="7555158F" w14:textId="77777777" w:rsidR="009A7C44" w:rsidRDefault="00000000">
      <w:r>
        <w:br/>
        <w:t>Throwing Hand: (Select one)</w:t>
      </w:r>
    </w:p>
    <w:p w14:paraId="5C290735" w14:textId="4324CD0E" w:rsidR="009A7C44" w:rsidRDefault="00000000">
      <w:r>
        <w:t xml:space="preserve">Right </w:t>
      </w:r>
      <w:sdt>
        <w:sdtPr>
          <w:id w:val="77483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F7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Left </w:t>
      </w:r>
      <w:sdt>
        <w:sdtPr>
          <w:id w:val="-85704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20">
            <w:rPr>
              <w:rFonts w:ascii="MS Gothic" w:eastAsia="MS Gothic" w:hAnsi="MS Gothic" w:hint="eastAsia"/>
            </w:rPr>
            <w:t>☐</w:t>
          </w:r>
        </w:sdtContent>
      </w:sdt>
    </w:p>
    <w:p w14:paraId="2D066AA0" w14:textId="77777777" w:rsidR="009A7C44" w:rsidRDefault="00000000">
      <w:r>
        <w:br/>
        <w:t>Batting: (Select one)</w:t>
      </w:r>
    </w:p>
    <w:p w14:paraId="6A3544F4" w14:textId="77180872" w:rsidR="009A7C44" w:rsidRDefault="00000000">
      <w:r>
        <w:t xml:space="preserve">Right </w:t>
      </w:r>
      <w:sdt>
        <w:sdtPr>
          <w:id w:val="-1964578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F7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Left </w:t>
      </w:r>
      <w:sdt>
        <w:sdtPr>
          <w:id w:val="1017202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F7B">
            <w:rPr>
              <w:rFonts w:ascii="MS Gothic" w:eastAsia="MS Gothic" w:hAnsi="MS Gothic" w:hint="eastAsia"/>
            </w:rPr>
            <w:t>☐</w:t>
          </w:r>
        </w:sdtContent>
      </w:sdt>
    </w:p>
    <w:p w14:paraId="18A333C3" w14:textId="7E5F222E" w:rsidR="00FB6F7B" w:rsidRDefault="00FB6F7B" w:rsidP="00FB6F7B"/>
    <w:p w14:paraId="4D36E596" w14:textId="700906C1" w:rsidR="009A7C44" w:rsidRDefault="009A7C44"/>
    <w:sectPr w:rsidR="009A7C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965417">
    <w:abstractNumId w:val="8"/>
  </w:num>
  <w:num w:numId="2" w16cid:durableId="1976716071">
    <w:abstractNumId w:val="6"/>
  </w:num>
  <w:num w:numId="3" w16cid:durableId="34548989">
    <w:abstractNumId w:val="5"/>
  </w:num>
  <w:num w:numId="4" w16cid:durableId="2059236506">
    <w:abstractNumId w:val="4"/>
  </w:num>
  <w:num w:numId="5" w16cid:durableId="457799191">
    <w:abstractNumId w:val="7"/>
  </w:num>
  <w:num w:numId="6" w16cid:durableId="1223179765">
    <w:abstractNumId w:val="3"/>
  </w:num>
  <w:num w:numId="7" w16cid:durableId="1236940272">
    <w:abstractNumId w:val="2"/>
  </w:num>
  <w:num w:numId="8" w16cid:durableId="1651714629">
    <w:abstractNumId w:val="1"/>
  </w:num>
  <w:num w:numId="9" w16cid:durableId="154632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r9k5kim2gHW1Ee6G5tWklgQjnwhRuLs+8qwCMUHgw9+hnomQHFb3Qay8Gu4BnBewjziBbX2BnZmVXjrq2YeBQ==" w:salt="JNaYCD0H0QMQt27qxF1++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78A0"/>
    <w:rsid w:val="0029639D"/>
    <w:rsid w:val="00326F90"/>
    <w:rsid w:val="005737D6"/>
    <w:rsid w:val="009A7C44"/>
    <w:rsid w:val="00AA1D8D"/>
    <w:rsid w:val="00B32120"/>
    <w:rsid w:val="00B47730"/>
    <w:rsid w:val="00CB0664"/>
    <w:rsid w:val="00FB6F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D78A8"/>
  <w14:defaultImageDpi w14:val="330"/>
  <w15:docId w15:val="{C9585DE1-C22B-456D-8433-D6B3C114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FB6F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4212C-8A69-409E-B529-3344D9F9D585}"/>
      </w:docPartPr>
      <w:docPartBody>
        <w:p w:rsidR="00000000" w:rsidRDefault="00C44642">
          <w:r w:rsidRPr="00B331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EBE2B095047869CBA02797EDC4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E5801-F434-4C0B-B300-45749DB2A29B}"/>
      </w:docPartPr>
      <w:docPartBody>
        <w:p w:rsidR="00000000" w:rsidRDefault="00C44642" w:rsidP="00C44642">
          <w:pPr>
            <w:pStyle w:val="93FEBE2B095047869CBA02797EDC40D0"/>
          </w:pPr>
          <w:r w:rsidRPr="00B331A4">
            <w:rPr>
              <w:rStyle w:val="PlaceholderText"/>
            </w:rPr>
            <w:t>Choose an item.</w:t>
          </w:r>
        </w:p>
      </w:docPartBody>
    </w:docPart>
    <w:docPart>
      <w:docPartPr>
        <w:name w:val="515AB3C9D75143AF8251B81B0DBF5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F28F3-52B9-413D-B55B-A3B59397F5A2}"/>
      </w:docPartPr>
      <w:docPartBody>
        <w:p w:rsidR="00000000" w:rsidRDefault="00C44642" w:rsidP="00C44642">
          <w:pPr>
            <w:pStyle w:val="515AB3C9D75143AF8251B81B0DBF5296"/>
          </w:pPr>
          <w:r w:rsidRPr="00B331A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42"/>
    <w:rsid w:val="005737D6"/>
    <w:rsid w:val="00C44642"/>
    <w:rsid w:val="00CD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642"/>
    <w:rPr>
      <w:color w:val="666666"/>
    </w:rPr>
  </w:style>
  <w:style w:type="paragraph" w:customStyle="1" w:styleId="93FEBE2B095047869CBA02797EDC40D0">
    <w:name w:val="93FEBE2B095047869CBA02797EDC40D0"/>
    <w:rsid w:val="00C4464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15AB3C9D75143AF8251B81B0DBF5296">
    <w:name w:val="515AB3C9D75143AF8251B81B0DBF5296"/>
    <w:rsid w:val="00C44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Hersh, Rudolf</cp:lastModifiedBy>
  <cp:revision>2</cp:revision>
  <dcterms:created xsi:type="dcterms:W3CDTF">2026-03-19T13:30:00Z</dcterms:created>
  <dcterms:modified xsi:type="dcterms:W3CDTF">2026-03-19T13:30:00Z</dcterms:modified>
  <cp:category/>
</cp:coreProperties>
</file>