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DBAE" w14:textId="743831EF" w:rsidR="006826CE" w:rsidRDefault="000D69F5">
      <w:pPr>
        <w:pStyle w:val="Heading1"/>
      </w:pPr>
      <w:r>
        <w:rPr>
          <w:noProof/>
        </w:rPr>
        <w:drawing>
          <wp:anchor distT="0" distB="0" distL="114300" distR="114300" simplePos="0" relativeHeight="251658752" behindDoc="1" locked="0" layoutInCell="1" allowOverlap="1" wp14:anchorId="613BD262" wp14:editId="7054AEFC">
            <wp:simplePos x="0" y="0"/>
            <wp:positionH relativeFrom="column">
              <wp:posOffset>4559300</wp:posOffset>
            </wp:positionH>
            <wp:positionV relativeFrom="paragraph">
              <wp:posOffset>0</wp:posOffset>
            </wp:positionV>
            <wp:extent cx="1250950" cy="1250950"/>
            <wp:effectExtent l="0" t="0" r="0" b="6350"/>
            <wp:wrapTight wrapText="bothSides">
              <wp:wrapPolygon edited="0">
                <wp:start x="8223" y="987"/>
                <wp:lineTo x="3947" y="2631"/>
                <wp:lineTo x="2960" y="3618"/>
                <wp:lineTo x="1974" y="18091"/>
                <wp:lineTo x="3289" y="20723"/>
                <wp:lineTo x="9210" y="21381"/>
                <wp:lineTo x="14473" y="21381"/>
                <wp:lineTo x="18091" y="20723"/>
                <wp:lineTo x="19736" y="18091"/>
                <wp:lineTo x="18420" y="17434"/>
                <wp:lineTo x="19078" y="12171"/>
                <wp:lineTo x="18749" y="3947"/>
                <wp:lineTo x="17434" y="2631"/>
                <wp:lineTo x="13157" y="987"/>
                <wp:lineTo x="8223" y="987"/>
              </wp:wrapPolygon>
            </wp:wrapTight>
            <wp:docPr id="93725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50980" name="Picture 937250980"/>
                    <pic:cNvPicPr/>
                  </pic:nvPicPr>
                  <pic:blipFill>
                    <a:blip r:embed="rId6"/>
                    <a:stretch>
                      <a:fillRect/>
                    </a:stretch>
                  </pic:blipFill>
                  <pic:spPr>
                    <a:xfrm>
                      <a:off x="0" y="0"/>
                      <a:ext cx="1250950" cy="1250950"/>
                    </a:xfrm>
                    <a:prstGeom prst="rect">
                      <a:avLst/>
                    </a:prstGeom>
                  </pic:spPr>
                </pic:pic>
              </a:graphicData>
            </a:graphic>
            <wp14:sizeRelH relativeFrom="page">
              <wp14:pctWidth>0</wp14:pctWidth>
            </wp14:sizeRelH>
            <wp14:sizeRelV relativeFrom="page">
              <wp14:pctHeight>0</wp14:pctHeight>
            </wp14:sizeRelV>
          </wp:anchor>
        </w:drawing>
      </w:r>
      <w:r w:rsidR="005A31DA">
        <w:t xml:space="preserve">Freedom </w:t>
      </w:r>
      <w:proofErr w:type="spellStart"/>
      <w:r w:rsidR="005A31DA">
        <w:t>Futbol</w:t>
      </w:r>
      <w:proofErr w:type="spellEnd"/>
      <w:r w:rsidR="005A31DA">
        <w:t xml:space="preserve"> Club</w:t>
      </w:r>
      <w:r w:rsidR="005A31DA">
        <w:br/>
        <w:t>2026 Sponsorship Package</w:t>
      </w:r>
      <w:r w:rsidR="005A31DA">
        <w:br/>
        <w:t>Warrenton, Virginia</w:t>
      </w:r>
    </w:p>
    <w:p w14:paraId="3910A82F" w14:textId="258C1481" w:rsidR="006826CE" w:rsidRDefault="006826CE"/>
    <w:p w14:paraId="4F10E439" w14:textId="11943C8A" w:rsidR="006826CE" w:rsidRPr="004126B8" w:rsidRDefault="005A31DA">
      <w:pPr>
        <w:rPr>
          <w:b/>
          <w:bCs/>
        </w:rPr>
      </w:pPr>
      <w:r w:rsidRPr="004126B8">
        <w:rPr>
          <w:b/>
          <w:bCs/>
        </w:rPr>
        <w:t xml:space="preserve">About Freedom </w:t>
      </w:r>
      <w:proofErr w:type="spellStart"/>
      <w:r w:rsidRPr="004126B8">
        <w:rPr>
          <w:b/>
          <w:bCs/>
        </w:rPr>
        <w:t>Futbol</w:t>
      </w:r>
      <w:proofErr w:type="spellEnd"/>
      <w:r w:rsidRPr="004126B8">
        <w:rPr>
          <w:b/>
          <w:bCs/>
        </w:rPr>
        <w:t xml:space="preserve"> Club</w:t>
      </w:r>
    </w:p>
    <w:p w14:paraId="45B55749" w14:textId="5318A9D5" w:rsidR="006826CE" w:rsidRDefault="005A31DA">
      <w:r>
        <w:t xml:space="preserve">Freedom </w:t>
      </w:r>
      <w:proofErr w:type="spellStart"/>
      <w:r>
        <w:t>Futbol</w:t>
      </w:r>
      <w:proofErr w:type="spellEnd"/>
      <w:r>
        <w:t xml:space="preserve"> Club (FFC) is an independent, nonprofit travel soccer club based in Warrenton, Virginia, competing in the National Capital Soccer League (NCSL). Our mission is to develop confident, adaptable soccer players while building strong character, leadership, and accountability in every athlete.</w:t>
      </w:r>
    </w:p>
    <w:p w14:paraId="7DD648EE" w14:textId="77777777" w:rsidR="006826CE" w:rsidRDefault="005A31DA">
      <w:r>
        <w:t xml:space="preserve">Freedom </w:t>
      </w:r>
      <w:proofErr w:type="spellStart"/>
      <w:r>
        <w:t>Futbol</w:t>
      </w:r>
      <w:proofErr w:type="spellEnd"/>
      <w:r>
        <w:t xml:space="preserve"> Club is a 501(c)(3) tax-exempt nonprofit organization. All donations are tax deductible to the fullest extent allowed by law.</w:t>
      </w:r>
    </w:p>
    <w:p w14:paraId="7B5B3742" w14:textId="77777777" w:rsidR="006826CE" w:rsidRPr="004126B8" w:rsidRDefault="005A31DA">
      <w:pPr>
        <w:rPr>
          <w:b/>
          <w:bCs/>
        </w:rPr>
      </w:pPr>
      <w:r w:rsidRPr="004126B8">
        <w:rPr>
          <w:b/>
          <w:bCs/>
        </w:rPr>
        <w:t xml:space="preserve">Why Sponsor Freedom </w:t>
      </w:r>
      <w:proofErr w:type="spellStart"/>
      <w:r w:rsidRPr="004126B8">
        <w:rPr>
          <w:b/>
          <w:bCs/>
        </w:rPr>
        <w:t>Futbol</w:t>
      </w:r>
      <w:proofErr w:type="spellEnd"/>
      <w:r w:rsidRPr="004126B8">
        <w:rPr>
          <w:b/>
          <w:bCs/>
        </w:rPr>
        <w:t xml:space="preserve"> Club?</w:t>
      </w:r>
    </w:p>
    <w:p w14:paraId="14A0AC03" w14:textId="77777777" w:rsidR="006826CE" w:rsidRDefault="005A31DA" w:rsidP="000D69F5">
      <w:pPr>
        <w:spacing w:after="0"/>
      </w:pPr>
      <w:r>
        <w:t>Your sponsorship directly supports:</w:t>
      </w:r>
    </w:p>
    <w:p w14:paraId="72F3A290" w14:textId="5F48843E" w:rsidR="006826CE" w:rsidRDefault="005A31DA" w:rsidP="000D69F5">
      <w:pPr>
        <w:pStyle w:val="ListParagraph"/>
        <w:numPr>
          <w:ilvl w:val="0"/>
          <w:numId w:val="19"/>
        </w:numPr>
        <w:spacing w:after="0"/>
      </w:pPr>
      <w:r>
        <w:t>Youth athlete development and quality coaching</w:t>
      </w:r>
    </w:p>
    <w:p w14:paraId="07B0665A" w14:textId="15F1DF22" w:rsidR="006826CE" w:rsidRDefault="005A31DA" w:rsidP="000D69F5">
      <w:pPr>
        <w:pStyle w:val="ListParagraph"/>
        <w:numPr>
          <w:ilvl w:val="0"/>
          <w:numId w:val="19"/>
        </w:numPr>
        <w:spacing w:after="0"/>
      </w:pPr>
      <w:r>
        <w:t>League and tournament play in the DC–Metro area</w:t>
      </w:r>
    </w:p>
    <w:p w14:paraId="15533DE0" w14:textId="456F88BC" w:rsidR="006826CE" w:rsidRDefault="005A31DA" w:rsidP="000D69F5">
      <w:pPr>
        <w:pStyle w:val="ListParagraph"/>
        <w:numPr>
          <w:ilvl w:val="0"/>
          <w:numId w:val="19"/>
        </w:numPr>
        <w:spacing w:after="0"/>
      </w:pPr>
      <w:r>
        <w:t>Speed, agility, strength, and conditioning training</w:t>
      </w:r>
    </w:p>
    <w:p w14:paraId="3579702D" w14:textId="648EFE1C" w:rsidR="006826CE" w:rsidRDefault="005A31DA" w:rsidP="000D69F5">
      <w:pPr>
        <w:pStyle w:val="ListParagraph"/>
        <w:numPr>
          <w:ilvl w:val="0"/>
          <w:numId w:val="19"/>
        </w:numPr>
        <w:spacing w:after="0"/>
      </w:pPr>
      <w:r>
        <w:t>Equipment, facilities, and operational expenses</w:t>
      </w:r>
    </w:p>
    <w:p w14:paraId="0ED131DD" w14:textId="0078C744" w:rsidR="006826CE" w:rsidRDefault="005A31DA" w:rsidP="000D69F5">
      <w:pPr>
        <w:pStyle w:val="ListParagraph"/>
        <w:numPr>
          <w:ilvl w:val="0"/>
          <w:numId w:val="19"/>
        </w:numPr>
        <w:spacing w:after="0"/>
      </w:pPr>
      <w:r>
        <w:t>Financial assistance to ensure access for all athletes</w:t>
      </w:r>
    </w:p>
    <w:p w14:paraId="1A4ECF1B" w14:textId="77777777" w:rsidR="000D69F5" w:rsidRDefault="000D69F5" w:rsidP="000D69F5">
      <w:pPr>
        <w:pStyle w:val="ListParagraph"/>
        <w:spacing w:after="0"/>
      </w:pPr>
    </w:p>
    <w:p w14:paraId="684A6724" w14:textId="2D1F8170" w:rsidR="006826CE" w:rsidRPr="000D69F5" w:rsidRDefault="005A31DA">
      <w:r w:rsidRPr="000D69F5">
        <w:t>A</w:t>
      </w:r>
      <w:r w:rsidRPr="000D69F5">
        <w:t xml:space="preserve"> partnership with Freedom FC is an investment in local youth, families, and community impact.</w:t>
      </w:r>
    </w:p>
    <w:p w14:paraId="3FB52753" w14:textId="77777777" w:rsidR="006826CE" w:rsidRPr="004126B8" w:rsidRDefault="005A31DA">
      <w:pPr>
        <w:rPr>
          <w:b/>
          <w:bCs/>
        </w:rPr>
      </w:pPr>
      <w:r w:rsidRPr="004126B8">
        <w:rPr>
          <w:b/>
          <w:bCs/>
        </w:rPr>
        <w:t>Sponsorship Opportunities</w:t>
      </w:r>
    </w:p>
    <w:p w14:paraId="0E229E43" w14:textId="77777777" w:rsidR="006826CE" w:rsidRPr="000D69F5" w:rsidRDefault="005A31DA" w:rsidP="000D69F5">
      <w:pPr>
        <w:pStyle w:val="ListParagraph"/>
        <w:numPr>
          <w:ilvl w:val="0"/>
          <w:numId w:val="10"/>
        </w:numPr>
        <w:rPr>
          <w:i/>
          <w:iCs/>
        </w:rPr>
      </w:pPr>
      <w:r w:rsidRPr="000D69F5">
        <w:rPr>
          <w:i/>
          <w:iCs/>
        </w:rPr>
        <w:t>Platinum Sponsor — $10,000+</w:t>
      </w:r>
    </w:p>
    <w:p w14:paraId="611E2ADB" w14:textId="5A5A9A19" w:rsidR="006826CE" w:rsidRDefault="005A31DA">
      <w:r>
        <w:t>P</w:t>
      </w:r>
      <w:r>
        <w:t>remier Club Partner</w:t>
      </w:r>
    </w:p>
    <w:p w14:paraId="22B9DAB2" w14:textId="77777777" w:rsidR="006826CE" w:rsidRDefault="005A31DA">
      <w:r>
        <w:t>Benefits include:</w:t>
      </w:r>
    </w:p>
    <w:p w14:paraId="4F07A9BE" w14:textId="57A31DBA" w:rsidR="006826CE" w:rsidRDefault="005A31DA" w:rsidP="000D69F5">
      <w:pPr>
        <w:pStyle w:val="ListParagraph"/>
        <w:numPr>
          <w:ilvl w:val="0"/>
          <w:numId w:val="13"/>
        </w:numPr>
        <w:spacing w:after="0"/>
      </w:pPr>
      <w:r>
        <w:t>Exclusive Platinum Sponsor designation</w:t>
      </w:r>
    </w:p>
    <w:p w14:paraId="7407B802" w14:textId="1CCA6636" w:rsidR="006826CE" w:rsidRDefault="000D69F5" w:rsidP="000D69F5">
      <w:pPr>
        <w:pStyle w:val="ListParagraph"/>
        <w:numPr>
          <w:ilvl w:val="0"/>
          <w:numId w:val="13"/>
        </w:numPr>
        <w:spacing w:after="0"/>
      </w:pPr>
      <w:r>
        <w:t>L</w:t>
      </w:r>
      <w:r w:rsidR="005A31DA">
        <w:t>ogo placement on all Freedom FC team jerseys</w:t>
      </w:r>
    </w:p>
    <w:p w14:paraId="672B2AB2" w14:textId="2B6216EF" w:rsidR="006826CE" w:rsidRDefault="005A31DA" w:rsidP="000D69F5">
      <w:pPr>
        <w:pStyle w:val="ListParagraph"/>
        <w:numPr>
          <w:ilvl w:val="0"/>
          <w:numId w:val="13"/>
        </w:numPr>
        <w:spacing w:after="0"/>
      </w:pPr>
      <w:r>
        <w:t>Prominent logo placement on club website homepage</w:t>
      </w:r>
    </w:p>
    <w:p w14:paraId="7E11E62C" w14:textId="16E74F3D" w:rsidR="006826CE" w:rsidRDefault="005A31DA" w:rsidP="000D69F5">
      <w:pPr>
        <w:pStyle w:val="ListParagraph"/>
        <w:numPr>
          <w:ilvl w:val="0"/>
          <w:numId w:val="13"/>
        </w:numPr>
        <w:spacing w:after="0"/>
      </w:pPr>
      <w:r>
        <w:t>Dedicated Platinum Sponsor social media spotlight</w:t>
      </w:r>
    </w:p>
    <w:p w14:paraId="0FB81B53" w14:textId="626CDB32" w:rsidR="006826CE" w:rsidRDefault="005A31DA" w:rsidP="000D69F5">
      <w:pPr>
        <w:pStyle w:val="ListParagraph"/>
        <w:numPr>
          <w:ilvl w:val="0"/>
          <w:numId w:val="13"/>
        </w:numPr>
        <w:spacing w:after="0"/>
      </w:pPr>
      <w:r>
        <w:t>Banner placement at home events (where permitted)</w:t>
      </w:r>
    </w:p>
    <w:p w14:paraId="24FD0403" w14:textId="022911B6" w:rsidR="006826CE" w:rsidRDefault="005A31DA" w:rsidP="000D69F5">
      <w:pPr>
        <w:pStyle w:val="ListParagraph"/>
        <w:numPr>
          <w:ilvl w:val="0"/>
          <w:numId w:val="13"/>
        </w:numPr>
        <w:spacing w:after="0"/>
      </w:pPr>
      <w:r>
        <w:t>Recognition in club-wide communications</w:t>
      </w:r>
    </w:p>
    <w:p w14:paraId="198FBE29" w14:textId="181481CC" w:rsidR="006826CE" w:rsidRDefault="005A31DA" w:rsidP="000D69F5">
      <w:pPr>
        <w:pStyle w:val="ListParagraph"/>
        <w:numPr>
          <w:ilvl w:val="0"/>
          <w:numId w:val="13"/>
        </w:numPr>
        <w:spacing w:after="0"/>
      </w:pPr>
      <w:r>
        <w:t>Opportunity for customized partnership activations</w:t>
      </w:r>
    </w:p>
    <w:p w14:paraId="3A7EE0EB" w14:textId="300DEA90" w:rsidR="006826CE" w:rsidRDefault="005A31DA" w:rsidP="000D69F5">
      <w:pPr>
        <w:pStyle w:val="ListParagraph"/>
        <w:numPr>
          <w:ilvl w:val="0"/>
          <w:numId w:val="13"/>
        </w:numPr>
        <w:spacing w:after="0"/>
      </w:pPr>
      <w:r>
        <w:t xml:space="preserve">Tax-deductible </w:t>
      </w:r>
      <w:proofErr w:type="gramStart"/>
      <w:r>
        <w:t>donation acknowledgment</w:t>
      </w:r>
      <w:proofErr w:type="gramEnd"/>
      <w:r>
        <w:t xml:space="preserve"> letter</w:t>
      </w:r>
    </w:p>
    <w:p w14:paraId="30876FCA" w14:textId="77777777" w:rsidR="006826CE" w:rsidRDefault="006826CE"/>
    <w:p w14:paraId="44D1725A" w14:textId="77777777" w:rsidR="006826CE" w:rsidRPr="000D69F5" w:rsidRDefault="005A31DA" w:rsidP="000D69F5">
      <w:pPr>
        <w:pStyle w:val="ListParagraph"/>
        <w:numPr>
          <w:ilvl w:val="0"/>
          <w:numId w:val="10"/>
        </w:numPr>
        <w:rPr>
          <w:i/>
          <w:iCs/>
        </w:rPr>
      </w:pPr>
      <w:r w:rsidRPr="000D69F5">
        <w:rPr>
          <w:i/>
          <w:iCs/>
        </w:rPr>
        <w:t>Gold Sponsor — $5,000–$9,999</w:t>
      </w:r>
    </w:p>
    <w:p w14:paraId="114479C7" w14:textId="77777777" w:rsidR="006826CE" w:rsidRDefault="005A31DA">
      <w:r>
        <w:t>B</w:t>
      </w:r>
      <w:r>
        <w:t>enefits include:</w:t>
      </w:r>
    </w:p>
    <w:p w14:paraId="2B8CB396" w14:textId="0D01356C" w:rsidR="006826CE" w:rsidRDefault="005A31DA" w:rsidP="000D69F5">
      <w:pPr>
        <w:pStyle w:val="ListParagraph"/>
        <w:numPr>
          <w:ilvl w:val="0"/>
          <w:numId w:val="12"/>
        </w:numPr>
        <w:spacing w:after="0"/>
      </w:pPr>
      <w:r w:rsidRPr="000D69F5">
        <w:t>Logo placement on club website sponsor page</w:t>
      </w:r>
    </w:p>
    <w:p w14:paraId="0CA444A2" w14:textId="77777777" w:rsidR="00161A40" w:rsidRDefault="00161A40" w:rsidP="00161A40">
      <w:pPr>
        <w:pStyle w:val="ListParagraph"/>
        <w:numPr>
          <w:ilvl w:val="0"/>
          <w:numId w:val="12"/>
        </w:numPr>
        <w:spacing w:after="0"/>
      </w:pPr>
      <w:r>
        <w:t>Banner placement at home events (where permitted)</w:t>
      </w:r>
    </w:p>
    <w:p w14:paraId="4FD24B4C" w14:textId="61BC0081" w:rsidR="006826CE" w:rsidRPr="000D69F5" w:rsidRDefault="005A31DA" w:rsidP="000D69F5">
      <w:pPr>
        <w:pStyle w:val="ListParagraph"/>
        <w:numPr>
          <w:ilvl w:val="0"/>
          <w:numId w:val="12"/>
        </w:numPr>
        <w:spacing w:after="0"/>
      </w:pPr>
      <w:r w:rsidRPr="000D69F5">
        <w:t>Social media sponsor recognition</w:t>
      </w:r>
    </w:p>
    <w:p w14:paraId="519F793A" w14:textId="49564961" w:rsidR="006826CE" w:rsidRPr="000D69F5" w:rsidRDefault="005A31DA" w:rsidP="000D69F5">
      <w:pPr>
        <w:pStyle w:val="ListParagraph"/>
        <w:numPr>
          <w:ilvl w:val="0"/>
          <w:numId w:val="12"/>
        </w:numPr>
        <w:spacing w:after="0"/>
      </w:pPr>
      <w:r w:rsidRPr="000D69F5">
        <w:t>Club communication recognition</w:t>
      </w:r>
    </w:p>
    <w:p w14:paraId="6DFA7F02" w14:textId="4430DAC0" w:rsidR="006826CE" w:rsidRDefault="005A31DA" w:rsidP="000D69F5">
      <w:pPr>
        <w:pStyle w:val="ListParagraph"/>
        <w:numPr>
          <w:ilvl w:val="0"/>
          <w:numId w:val="12"/>
        </w:numPr>
        <w:spacing w:after="0"/>
      </w:pPr>
      <w:r w:rsidRPr="000D69F5">
        <w:t xml:space="preserve">Tax-deductible </w:t>
      </w:r>
      <w:proofErr w:type="gramStart"/>
      <w:r w:rsidRPr="000D69F5">
        <w:t>donation acknowledgment</w:t>
      </w:r>
      <w:proofErr w:type="gramEnd"/>
      <w:r w:rsidRPr="000D69F5">
        <w:t xml:space="preserve"> letter</w:t>
      </w:r>
    </w:p>
    <w:p w14:paraId="73547294" w14:textId="77777777" w:rsidR="000D69F5" w:rsidRPr="000D69F5" w:rsidRDefault="000D69F5" w:rsidP="000D69F5">
      <w:pPr>
        <w:pStyle w:val="ListParagraph"/>
        <w:spacing w:after="0"/>
        <w:ind w:left="360"/>
      </w:pPr>
    </w:p>
    <w:p w14:paraId="617CC075" w14:textId="0CB53798" w:rsidR="006826CE" w:rsidRPr="000D69F5" w:rsidRDefault="005A31DA" w:rsidP="000D69F5">
      <w:pPr>
        <w:pStyle w:val="ListParagraph"/>
        <w:numPr>
          <w:ilvl w:val="0"/>
          <w:numId w:val="10"/>
        </w:numPr>
        <w:rPr>
          <w:i/>
          <w:iCs/>
        </w:rPr>
      </w:pPr>
      <w:r w:rsidRPr="000D69F5">
        <w:rPr>
          <w:i/>
          <w:iCs/>
        </w:rPr>
        <w:t>Silver Sponsor — $2,500–$4,999</w:t>
      </w:r>
    </w:p>
    <w:p w14:paraId="5F64B8FB" w14:textId="77777777" w:rsidR="006826CE" w:rsidRDefault="005A31DA">
      <w:r>
        <w:t>B</w:t>
      </w:r>
      <w:r>
        <w:t>enefits include:</w:t>
      </w:r>
    </w:p>
    <w:p w14:paraId="361956AB" w14:textId="1F4AA305" w:rsidR="006826CE" w:rsidRDefault="005A31DA" w:rsidP="000D69F5">
      <w:pPr>
        <w:pStyle w:val="ListParagraph"/>
        <w:numPr>
          <w:ilvl w:val="0"/>
          <w:numId w:val="14"/>
        </w:numPr>
        <w:spacing w:after="0"/>
      </w:pPr>
      <w:r>
        <w:t>Logo placement on club website</w:t>
      </w:r>
    </w:p>
    <w:p w14:paraId="051E9DAA" w14:textId="36E3F215" w:rsidR="006826CE" w:rsidRDefault="005A31DA" w:rsidP="000D69F5">
      <w:pPr>
        <w:pStyle w:val="ListParagraph"/>
        <w:numPr>
          <w:ilvl w:val="0"/>
          <w:numId w:val="14"/>
        </w:numPr>
        <w:spacing w:after="0"/>
      </w:pPr>
      <w:r>
        <w:t>Social media recognition</w:t>
      </w:r>
    </w:p>
    <w:p w14:paraId="02933770" w14:textId="4029553E" w:rsidR="006826CE" w:rsidRDefault="005A31DA" w:rsidP="000D69F5">
      <w:pPr>
        <w:pStyle w:val="ListParagraph"/>
        <w:numPr>
          <w:ilvl w:val="0"/>
          <w:numId w:val="14"/>
        </w:numPr>
        <w:spacing w:after="0"/>
      </w:pPr>
      <w:r>
        <w:t>Sponsor listing in club communications</w:t>
      </w:r>
    </w:p>
    <w:p w14:paraId="64C26B66" w14:textId="07965649" w:rsidR="006826CE" w:rsidRDefault="005A31DA" w:rsidP="000D69F5">
      <w:pPr>
        <w:pStyle w:val="ListParagraph"/>
        <w:numPr>
          <w:ilvl w:val="0"/>
          <w:numId w:val="14"/>
        </w:numPr>
        <w:spacing w:after="0"/>
      </w:pPr>
      <w:r>
        <w:t xml:space="preserve">Tax-deductible </w:t>
      </w:r>
      <w:proofErr w:type="gramStart"/>
      <w:r>
        <w:t>donation acknowledgment</w:t>
      </w:r>
      <w:proofErr w:type="gramEnd"/>
      <w:r>
        <w:t xml:space="preserve"> letter</w:t>
      </w:r>
    </w:p>
    <w:p w14:paraId="119F0C3D" w14:textId="77777777" w:rsidR="006826CE" w:rsidRDefault="006826CE"/>
    <w:p w14:paraId="6855A7E2" w14:textId="77777777" w:rsidR="006826CE" w:rsidRPr="000D69F5" w:rsidRDefault="005A31DA" w:rsidP="000D69F5">
      <w:pPr>
        <w:pStyle w:val="ListParagraph"/>
        <w:numPr>
          <w:ilvl w:val="0"/>
          <w:numId w:val="10"/>
        </w:numPr>
        <w:rPr>
          <w:i/>
          <w:iCs/>
        </w:rPr>
      </w:pPr>
      <w:r w:rsidRPr="000D69F5">
        <w:rPr>
          <w:i/>
          <w:iCs/>
        </w:rPr>
        <w:t>Bronze Sponsor — $1,000–$2,499</w:t>
      </w:r>
    </w:p>
    <w:p w14:paraId="2B4044D4" w14:textId="77777777" w:rsidR="006826CE" w:rsidRDefault="005A31DA">
      <w:r>
        <w:t>B</w:t>
      </w:r>
      <w:r>
        <w:t>enefits include:</w:t>
      </w:r>
    </w:p>
    <w:p w14:paraId="5B9D3961" w14:textId="6638C4B7" w:rsidR="006826CE" w:rsidRPr="000D69F5" w:rsidRDefault="005A31DA" w:rsidP="000D69F5">
      <w:pPr>
        <w:pStyle w:val="ListParagraph"/>
        <w:numPr>
          <w:ilvl w:val="0"/>
          <w:numId w:val="15"/>
        </w:numPr>
        <w:spacing w:after="0"/>
      </w:pPr>
      <w:r w:rsidRPr="000D69F5">
        <w:t>Business name listed on club website</w:t>
      </w:r>
    </w:p>
    <w:p w14:paraId="39AF1934" w14:textId="5C8F3480" w:rsidR="006826CE" w:rsidRPr="000D69F5" w:rsidRDefault="005A31DA" w:rsidP="000D69F5">
      <w:pPr>
        <w:pStyle w:val="ListParagraph"/>
        <w:numPr>
          <w:ilvl w:val="0"/>
          <w:numId w:val="15"/>
        </w:numPr>
        <w:spacing w:after="0"/>
      </w:pPr>
      <w:r w:rsidRPr="000D69F5">
        <w:t>Group social media thank-you</w:t>
      </w:r>
    </w:p>
    <w:p w14:paraId="0D66A700" w14:textId="6A392655" w:rsidR="006826CE" w:rsidRPr="000D69F5" w:rsidRDefault="005A31DA" w:rsidP="000D69F5">
      <w:pPr>
        <w:pStyle w:val="ListParagraph"/>
        <w:numPr>
          <w:ilvl w:val="0"/>
          <w:numId w:val="15"/>
        </w:numPr>
        <w:spacing w:after="0"/>
      </w:pPr>
      <w:r w:rsidRPr="000D69F5">
        <w:t xml:space="preserve">Tax-deductible </w:t>
      </w:r>
      <w:proofErr w:type="gramStart"/>
      <w:r w:rsidRPr="000D69F5">
        <w:t>donation acknowledgment</w:t>
      </w:r>
      <w:proofErr w:type="gramEnd"/>
      <w:r w:rsidRPr="000D69F5">
        <w:t xml:space="preserve"> letter</w:t>
      </w:r>
    </w:p>
    <w:p w14:paraId="14F0855A" w14:textId="77777777" w:rsidR="000D69F5" w:rsidRPr="000D69F5" w:rsidRDefault="000D69F5" w:rsidP="000D69F5">
      <w:pPr>
        <w:spacing w:after="0"/>
        <w:rPr>
          <w:i/>
          <w:iCs/>
        </w:rPr>
      </w:pPr>
    </w:p>
    <w:p w14:paraId="7AE3A18F" w14:textId="77777777" w:rsidR="006826CE" w:rsidRPr="000D69F5" w:rsidRDefault="005A31DA" w:rsidP="000D69F5">
      <w:pPr>
        <w:pStyle w:val="ListParagraph"/>
        <w:numPr>
          <w:ilvl w:val="0"/>
          <w:numId w:val="10"/>
        </w:numPr>
        <w:rPr>
          <w:i/>
          <w:iCs/>
        </w:rPr>
      </w:pPr>
      <w:r w:rsidRPr="000D69F5">
        <w:rPr>
          <w:i/>
          <w:iCs/>
        </w:rPr>
        <w:t>Team Sponsor — $750</w:t>
      </w:r>
    </w:p>
    <w:p w14:paraId="3A17E497" w14:textId="77777777" w:rsidR="006826CE" w:rsidRDefault="005A31DA">
      <w:r>
        <w:t>B</w:t>
      </w:r>
      <w:r>
        <w:t>enefits include:</w:t>
      </w:r>
    </w:p>
    <w:p w14:paraId="41A954C4" w14:textId="7231ABB7" w:rsidR="006826CE" w:rsidRPr="000D69F5" w:rsidRDefault="005A31DA" w:rsidP="000D69F5">
      <w:pPr>
        <w:pStyle w:val="ListParagraph"/>
        <w:numPr>
          <w:ilvl w:val="0"/>
          <w:numId w:val="16"/>
        </w:numPr>
        <w:spacing w:after="0"/>
      </w:pPr>
      <w:r w:rsidRPr="000D69F5">
        <w:t>Business name or logo associated with one team</w:t>
      </w:r>
    </w:p>
    <w:p w14:paraId="1825A9DD" w14:textId="5F5F29E0" w:rsidR="006826CE" w:rsidRPr="000D69F5" w:rsidRDefault="005A31DA" w:rsidP="000D69F5">
      <w:pPr>
        <w:pStyle w:val="ListParagraph"/>
        <w:numPr>
          <w:ilvl w:val="0"/>
          <w:numId w:val="16"/>
        </w:numPr>
        <w:spacing w:after="0"/>
      </w:pPr>
      <w:r w:rsidRPr="000D69F5">
        <w:t>Recognition on team social media posts</w:t>
      </w:r>
    </w:p>
    <w:p w14:paraId="77F241C6" w14:textId="1B03864F" w:rsidR="006826CE" w:rsidRPr="000D69F5" w:rsidRDefault="005A31DA" w:rsidP="000D69F5">
      <w:pPr>
        <w:pStyle w:val="ListParagraph"/>
        <w:numPr>
          <w:ilvl w:val="0"/>
          <w:numId w:val="16"/>
        </w:numPr>
        <w:spacing w:after="0"/>
      </w:pPr>
      <w:r w:rsidRPr="000D69F5">
        <w:t>Team-level appreciation acknowledgment</w:t>
      </w:r>
    </w:p>
    <w:p w14:paraId="23D23581" w14:textId="60CA2C6A" w:rsidR="006826CE" w:rsidRDefault="005A31DA" w:rsidP="000D69F5">
      <w:pPr>
        <w:pStyle w:val="ListParagraph"/>
        <w:numPr>
          <w:ilvl w:val="0"/>
          <w:numId w:val="16"/>
        </w:numPr>
        <w:spacing w:after="0"/>
      </w:pPr>
      <w:r w:rsidRPr="000D69F5">
        <w:t xml:space="preserve">Tax-deductible </w:t>
      </w:r>
      <w:proofErr w:type="gramStart"/>
      <w:r w:rsidRPr="000D69F5">
        <w:t>donation acknowledgment</w:t>
      </w:r>
      <w:proofErr w:type="gramEnd"/>
      <w:r w:rsidRPr="000D69F5">
        <w:t xml:space="preserve"> letter</w:t>
      </w:r>
    </w:p>
    <w:p w14:paraId="2D569C95" w14:textId="77777777" w:rsidR="000D69F5" w:rsidRPr="000D69F5" w:rsidRDefault="000D69F5" w:rsidP="000D69F5">
      <w:pPr>
        <w:spacing w:after="0"/>
      </w:pPr>
    </w:p>
    <w:p w14:paraId="3F9D8E08" w14:textId="33F2A0AF" w:rsidR="006826CE" w:rsidRPr="000D69F5" w:rsidRDefault="005A31DA" w:rsidP="000D69F5">
      <w:pPr>
        <w:pStyle w:val="ListParagraph"/>
        <w:numPr>
          <w:ilvl w:val="0"/>
          <w:numId w:val="10"/>
        </w:numPr>
        <w:rPr>
          <w:i/>
          <w:iCs/>
        </w:rPr>
      </w:pPr>
      <w:r w:rsidRPr="000D69F5">
        <w:rPr>
          <w:i/>
          <w:iCs/>
        </w:rPr>
        <w:t>Friend of Freedom FC — Up to $749</w:t>
      </w:r>
    </w:p>
    <w:p w14:paraId="39D2FF5D" w14:textId="71A1744C" w:rsidR="006826CE" w:rsidRPr="000D69F5" w:rsidRDefault="005A31DA">
      <w:pPr>
        <w:rPr>
          <w:b/>
          <w:bCs/>
        </w:rPr>
      </w:pPr>
      <w:r w:rsidRPr="000D69F5">
        <w:rPr>
          <w:b/>
          <w:bCs/>
        </w:rPr>
        <w:t>B</w:t>
      </w:r>
      <w:r w:rsidRPr="000D69F5">
        <w:rPr>
          <w:b/>
          <w:bCs/>
        </w:rPr>
        <w:t>enefits include:</w:t>
      </w:r>
    </w:p>
    <w:p w14:paraId="6E9B6701" w14:textId="226CA930" w:rsidR="006826CE" w:rsidRDefault="005A31DA" w:rsidP="000D69F5">
      <w:pPr>
        <w:pStyle w:val="ListParagraph"/>
        <w:numPr>
          <w:ilvl w:val="0"/>
          <w:numId w:val="17"/>
        </w:numPr>
        <w:spacing w:after="0"/>
      </w:pPr>
      <w:r>
        <w:t>Name listed as a supporter on the club website</w:t>
      </w:r>
    </w:p>
    <w:p w14:paraId="5ACB717F" w14:textId="3E5CD067" w:rsidR="006826CE" w:rsidRDefault="005A31DA" w:rsidP="000D69F5">
      <w:pPr>
        <w:pStyle w:val="ListParagraph"/>
        <w:numPr>
          <w:ilvl w:val="0"/>
          <w:numId w:val="17"/>
        </w:numPr>
        <w:spacing w:after="0"/>
      </w:pPr>
      <w:r>
        <w:t xml:space="preserve">Tax-deductible </w:t>
      </w:r>
      <w:proofErr w:type="gramStart"/>
      <w:r>
        <w:t>donation acknowledgment</w:t>
      </w:r>
      <w:proofErr w:type="gramEnd"/>
      <w:r>
        <w:t xml:space="preserve"> letter</w:t>
      </w:r>
    </w:p>
    <w:p w14:paraId="214A5311" w14:textId="77777777" w:rsidR="000D69F5" w:rsidRDefault="000D69F5">
      <w:pPr>
        <w:rPr>
          <w:b/>
          <w:bCs/>
        </w:rPr>
      </w:pPr>
    </w:p>
    <w:p w14:paraId="5713AE8A" w14:textId="03D519C5" w:rsidR="006826CE" w:rsidRPr="000D69F5" w:rsidRDefault="005A31DA">
      <w:pPr>
        <w:rPr>
          <w:b/>
          <w:bCs/>
        </w:rPr>
      </w:pPr>
      <w:r w:rsidRPr="000D69F5">
        <w:rPr>
          <w:b/>
          <w:bCs/>
        </w:rPr>
        <w:lastRenderedPageBreak/>
        <w:t>Use of Sponsorship Funds</w:t>
      </w:r>
    </w:p>
    <w:p w14:paraId="27F20F87" w14:textId="77777777" w:rsidR="006826CE" w:rsidRDefault="005A31DA">
      <w:r>
        <w:t>Sponsorship contributions directly support:</w:t>
      </w:r>
    </w:p>
    <w:p w14:paraId="0C4A7A19" w14:textId="633B9DBE" w:rsidR="006826CE" w:rsidRDefault="005A31DA" w:rsidP="000D69F5">
      <w:pPr>
        <w:pStyle w:val="ListParagraph"/>
        <w:numPr>
          <w:ilvl w:val="0"/>
          <w:numId w:val="18"/>
        </w:numPr>
        <w:spacing w:after="0"/>
      </w:pPr>
      <w:r>
        <w:t>Player development programs</w:t>
      </w:r>
    </w:p>
    <w:p w14:paraId="203AD292" w14:textId="2D8982A3" w:rsidR="006826CE" w:rsidRDefault="005A31DA" w:rsidP="000D69F5">
      <w:pPr>
        <w:pStyle w:val="ListParagraph"/>
        <w:numPr>
          <w:ilvl w:val="0"/>
          <w:numId w:val="18"/>
        </w:numPr>
        <w:spacing w:after="0"/>
      </w:pPr>
      <w:r>
        <w:t>League and tournament fees</w:t>
      </w:r>
    </w:p>
    <w:p w14:paraId="0BACFB71" w14:textId="40FE56D3" w:rsidR="006826CE" w:rsidRDefault="005A31DA" w:rsidP="000D69F5">
      <w:pPr>
        <w:pStyle w:val="ListParagraph"/>
        <w:numPr>
          <w:ilvl w:val="0"/>
          <w:numId w:val="18"/>
        </w:numPr>
        <w:spacing w:after="0"/>
      </w:pPr>
      <w:r>
        <w:t>Strength, speed, agility, and conditioning programming</w:t>
      </w:r>
    </w:p>
    <w:p w14:paraId="0636CDB6" w14:textId="0AC4074C" w:rsidR="006826CE" w:rsidRDefault="005A31DA" w:rsidP="000D69F5">
      <w:pPr>
        <w:pStyle w:val="ListParagraph"/>
        <w:numPr>
          <w:ilvl w:val="0"/>
          <w:numId w:val="18"/>
        </w:numPr>
        <w:spacing w:after="0"/>
      </w:pPr>
      <w:r>
        <w:t>Equipment, uniforms, and field usage</w:t>
      </w:r>
    </w:p>
    <w:p w14:paraId="7F7E604F" w14:textId="6B1885A1" w:rsidR="006826CE" w:rsidRDefault="005A31DA" w:rsidP="000D69F5">
      <w:pPr>
        <w:pStyle w:val="ListParagraph"/>
        <w:numPr>
          <w:ilvl w:val="0"/>
          <w:numId w:val="18"/>
        </w:numPr>
        <w:spacing w:after="0"/>
      </w:pPr>
      <w:r>
        <w:t>Financial assistance for families in need</w:t>
      </w:r>
    </w:p>
    <w:p w14:paraId="2E41A273" w14:textId="77777777" w:rsidR="006826CE" w:rsidRDefault="006826CE"/>
    <w:p w14:paraId="2701D10C" w14:textId="77777777" w:rsidR="006826CE" w:rsidRDefault="005A31DA">
      <w:r>
        <w:t>Freedom Futbol Club is committed to transparency and publishes required IRS filings and compliance documentation.</w:t>
      </w:r>
    </w:p>
    <w:p w14:paraId="7E883BE9" w14:textId="266493C3" w:rsidR="006826CE" w:rsidRDefault="00161A40" w:rsidP="00161A40">
      <w:pPr>
        <w:spacing w:after="0"/>
      </w:pPr>
      <w:r>
        <w:t>Chelsea Logue</w:t>
      </w:r>
    </w:p>
    <w:p w14:paraId="4B6F5BDF" w14:textId="21AA9E38" w:rsidR="006826CE" w:rsidRDefault="00161A40" w:rsidP="00161A40">
      <w:pPr>
        <w:spacing w:after="0"/>
      </w:pPr>
      <w:r>
        <w:t>Director of Marketing and Social Media</w:t>
      </w:r>
    </w:p>
    <w:p w14:paraId="0A24482A" w14:textId="77777777" w:rsidR="006826CE" w:rsidRDefault="005A31DA" w:rsidP="00161A40">
      <w:pPr>
        <w:spacing w:after="0"/>
      </w:pPr>
      <w:r>
        <w:t>Freedom Futbol Club</w:t>
      </w:r>
    </w:p>
    <w:p w14:paraId="2CF1380B" w14:textId="150EB156" w:rsidR="006826CE" w:rsidRDefault="00161A40" w:rsidP="00161A40">
      <w:pPr>
        <w:spacing w:after="0"/>
      </w:pPr>
      <w:r>
        <w:t>703-909-3019</w:t>
      </w:r>
    </w:p>
    <w:p w14:paraId="3C924F3A" w14:textId="131D5C03" w:rsidR="006826CE" w:rsidRDefault="00161A40" w:rsidP="00161A40">
      <w:pPr>
        <w:spacing w:after="0"/>
      </w:pPr>
      <w:hyperlink r:id="rId7" w:history="1">
        <w:r w:rsidRPr="00777EB6">
          <w:rPr>
            <w:rStyle w:val="Hyperlink"/>
          </w:rPr>
          <w:t>Chelsea.Logue89@gmail.com</w:t>
        </w:r>
      </w:hyperlink>
    </w:p>
    <w:p w14:paraId="56873817" w14:textId="0D293E0A" w:rsidR="00161A40" w:rsidRDefault="00161A40" w:rsidP="00161A40">
      <w:pPr>
        <w:spacing w:after="0"/>
      </w:pPr>
      <w:hyperlink r:id="rId8" w:history="1">
        <w:r w:rsidRPr="003125A6">
          <w:rPr>
            <w:rStyle w:val="Hyperlink"/>
          </w:rPr>
          <w:t>https://www.freedomfcvirginia.com/</w:t>
        </w:r>
      </w:hyperlink>
      <w:r>
        <w:t xml:space="preserve"> </w:t>
      </w:r>
    </w:p>
    <w:p w14:paraId="53F63C1C" w14:textId="77777777" w:rsidR="006826CE" w:rsidRDefault="006826CE"/>
    <w:sectPr w:rsidR="006826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A4A60"/>
    <w:multiLevelType w:val="hybridMultilevel"/>
    <w:tmpl w:val="2FD4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A44AB"/>
    <w:multiLevelType w:val="hybridMultilevel"/>
    <w:tmpl w:val="35E2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94252"/>
    <w:multiLevelType w:val="hybridMultilevel"/>
    <w:tmpl w:val="19FE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5219FA"/>
    <w:multiLevelType w:val="hybridMultilevel"/>
    <w:tmpl w:val="60D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454B8"/>
    <w:multiLevelType w:val="hybridMultilevel"/>
    <w:tmpl w:val="2690C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827E61"/>
    <w:multiLevelType w:val="hybridMultilevel"/>
    <w:tmpl w:val="591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D3A4B"/>
    <w:multiLevelType w:val="hybridMultilevel"/>
    <w:tmpl w:val="FD72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90583"/>
    <w:multiLevelType w:val="hybridMultilevel"/>
    <w:tmpl w:val="452A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60EFA"/>
    <w:multiLevelType w:val="hybridMultilevel"/>
    <w:tmpl w:val="67C21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1651E5"/>
    <w:multiLevelType w:val="hybridMultilevel"/>
    <w:tmpl w:val="0FF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089595">
    <w:abstractNumId w:val="8"/>
  </w:num>
  <w:num w:numId="2" w16cid:durableId="1364477512">
    <w:abstractNumId w:val="6"/>
  </w:num>
  <w:num w:numId="3" w16cid:durableId="1651517067">
    <w:abstractNumId w:val="5"/>
  </w:num>
  <w:num w:numId="4" w16cid:durableId="2136484131">
    <w:abstractNumId w:val="4"/>
  </w:num>
  <w:num w:numId="5" w16cid:durableId="90318070">
    <w:abstractNumId w:val="7"/>
  </w:num>
  <w:num w:numId="6" w16cid:durableId="744962407">
    <w:abstractNumId w:val="3"/>
  </w:num>
  <w:num w:numId="7" w16cid:durableId="1927837482">
    <w:abstractNumId w:val="2"/>
  </w:num>
  <w:num w:numId="8" w16cid:durableId="1937055992">
    <w:abstractNumId w:val="1"/>
  </w:num>
  <w:num w:numId="9" w16cid:durableId="2107654198">
    <w:abstractNumId w:val="0"/>
  </w:num>
  <w:num w:numId="10" w16cid:durableId="1820809164">
    <w:abstractNumId w:val="13"/>
  </w:num>
  <w:num w:numId="11" w16cid:durableId="1499074573">
    <w:abstractNumId w:val="17"/>
  </w:num>
  <w:num w:numId="12" w16cid:durableId="391319862">
    <w:abstractNumId w:val="16"/>
  </w:num>
  <w:num w:numId="13" w16cid:durableId="1360009463">
    <w:abstractNumId w:val="15"/>
  </w:num>
  <w:num w:numId="14" w16cid:durableId="2029868524">
    <w:abstractNumId w:val="9"/>
  </w:num>
  <w:num w:numId="15" w16cid:durableId="1222982222">
    <w:abstractNumId w:val="18"/>
  </w:num>
  <w:num w:numId="16" w16cid:durableId="580018950">
    <w:abstractNumId w:val="10"/>
  </w:num>
  <w:num w:numId="17" w16cid:durableId="47071462">
    <w:abstractNumId w:val="14"/>
  </w:num>
  <w:num w:numId="18" w16cid:durableId="934172920">
    <w:abstractNumId w:val="12"/>
  </w:num>
  <w:num w:numId="19" w16cid:durableId="727919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69F5"/>
    <w:rsid w:val="0015074B"/>
    <w:rsid w:val="00161A40"/>
    <w:rsid w:val="0029639D"/>
    <w:rsid w:val="00326F90"/>
    <w:rsid w:val="004126B8"/>
    <w:rsid w:val="006826CE"/>
    <w:rsid w:val="006E336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16811"/>
  <w14:defaultImageDpi w14:val="300"/>
  <w15:docId w15:val="{2D904C9A-12BD-4EE5-9F99-485422D0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61A40"/>
    <w:rPr>
      <w:color w:val="0000FF" w:themeColor="hyperlink"/>
      <w:u w:val="single"/>
    </w:rPr>
  </w:style>
  <w:style w:type="character" w:styleId="UnresolvedMention">
    <w:name w:val="Unresolved Mention"/>
    <w:basedOn w:val="DefaultParagraphFont"/>
    <w:uiPriority w:val="99"/>
    <w:semiHidden/>
    <w:unhideWhenUsed/>
    <w:rsid w:val="00161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domfcvirginia.com/" TargetMode="External"/><Relationship Id="rId3" Type="http://schemas.openxmlformats.org/officeDocument/2006/relationships/styles" Target="styles.xml"/><Relationship Id="rId7" Type="http://schemas.openxmlformats.org/officeDocument/2006/relationships/hyperlink" Target="mailto:Chelsea.Logue8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387</Words>
  <Characters>2611</Characters>
  <Application>Microsoft Office Word</Application>
  <DocSecurity>0</DocSecurity>
  <Lines>104</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Chelsea Logue</cp:lastModifiedBy>
  <cp:revision>2</cp:revision>
  <dcterms:created xsi:type="dcterms:W3CDTF">2026-02-08T16:47:00Z</dcterms:created>
  <dcterms:modified xsi:type="dcterms:W3CDTF">2026-02-08T16:47:00Z</dcterms:modified>
  <cp:category/>
</cp:coreProperties>
</file>