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BYBSO Game Scoring Guide</w:t>
      </w:r>
    </w:p>
    <w:p>
      <w:r>
        <w:t>For Volunteer Scorekeepers using GameChanger (Team Manager App)</w:t>
      </w:r>
    </w:p>
    <w:p>
      <w:pPr>
        <w:pStyle w:val="Heading1"/>
      </w:pPr>
      <w:r>
        <w:t>Why Keep Score?</w:t>
      </w:r>
    </w:p>
    <w:p>
      <w:r>
        <w:t>Accurate scoring helps track player progress, builds game awareness, and provides parents with live updates. It also helps our league recognize player achievements and support All-Star selection.</w:t>
      </w:r>
    </w:p>
    <w:p>
      <w:pPr>
        <w:pStyle w:val="Heading1"/>
      </w:pPr>
      <w:r>
        <w:t>1. Getting Started with GameChanger</w:t>
      </w:r>
    </w:p>
    <w:p>
      <w:r>
        <w:t>• Download the GameChanger Team Manager app:</w:t>
        <w:br/>
        <w:t xml:space="preserve">  - iOS: https://apps.apple.com/us/app/gamechanger-team-manager/id1308410049</w:t>
        <w:br/>
        <w:t xml:space="preserve">  - Android: https://play.google.com/store/apps/details?id=com.gc.teammanager</w:t>
        <w:br/>
        <w:t>• Log in or create an account</w:t>
        <w:br/>
        <w:t>• Accept your invite from the team coach or manager</w:t>
        <w:br/>
        <w:t>• Make sure you’re set as a scorekeeper/admin</w:t>
      </w:r>
    </w:p>
    <w:p>
      <w:pPr>
        <w:pStyle w:val="Heading1"/>
      </w:pPr>
      <w:r>
        <w:t>2. Before the Game</w:t>
      </w:r>
    </w:p>
    <w:p>
      <w:r>
        <w:t>• Enter your lineup in GameChanger:</w:t>
        <w:br/>
        <w:t xml:space="preserve">  - Tap “Score Game” → “Set Lineup”</w:t>
        <w:br/>
        <w:t xml:space="preserve">  - Drag and drop players into batting order</w:t>
        <w:br/>
        <w:t xml:space="preserve">  - Mark any players as "Absent" if not playing</w:t>
        <w:br/>
        <w:t>• Confirm opponent team and game start time</w:t>
      </w:r>
    </w:p>
    <w:p>
      <w:pPr>
        <w:pStyle w:val="Heading1"/>
      </w:pPr>
      <w:r>
        <w:t>3. During the Game</w:t>
      </w:r>
    </w:p>
    <w:p>
      <w:r>
        <w:t>• Tap each batter and record their outcome (hit, out, walk, etc.)</w:t>
        <w:br/>
        <w:t>• Use simple buttons to track:</w:t>
        <w:br/>
        <w:t xml:space="preserve">  - Singles, doubles, triples, home runs</w:t>
        <w:br/>
        <w:t xml:space="preserve">  - Outs: strikeouts, ground outs, fly outs</w:t>
        <w:br/>
        <w:t xml:space="preserve">  - Runs scored and fielding plays</w:t>
        <w:br/>
        <w:t>• For Coach Pitch or Tee-Ball, just track basic results — no need for balls/strikes</w:t>
      </w:r>
    </w:p>
    <w:p>
      <w:pPr>
        <w:pStyle w:val="Heading1"/>
      </w:pPr>
      <w:r>
        <w:t>4. Keep it Simple</w:t>
      </w:r>
    </w:p>
    <w:p>
      <w:r>
        <w:t>• Don’t worry about perfect accuracy — focus on keeping the game moving</w:t>
        <w:br/>
        <w:t>• If you miss a play, use the “Undo” or “Skip” buttons</w:t>
        <w:br/>
        <w:t>• You can edit plays after the game if needed</w:t>
      </w:r>
    </w:p>
    <w:p>
      <w:pPr>
        <w:pStyle w:val="Heading1"/>
      </w:pPr>
      <w:r>
        <w:t>5. After the Game</w:t>
      </w:r>
    </w:p>
    <w:p>
      <w:r>
        <w:t>• Tap “End Game” once the final out is recorded</w:t>
        <w:br/>
        <w:t>• GameChanger will auto-generate:</w:t>
        <w:br/>
        <w:t xml:space="preserve">  - Score summary</w:t>
        <w:br/>
        <w:t xml:space="preserve">  - Player stats</w:t>
        <w:br/>
        <w:t xml:space="preserve">  - Game recap for parents</w:t>
      </w:r>
    </w:p>
    <w:p>
      <w:pPr>
        <w:pStyle w:val="Heading1"/>
      </w:pPr>
      <w:r>
        <w:t>Tips for Success</w:t>
      </w:r>
    </w:p>
    <w:p>
      <w:r>
        <w:t>• Score on a fully charged phone or tablet</w:t>
        <w:br/>
        <w:t>• Use a shady spot or bring a clip-on sunshade for better visibility</w:t>
        <w:br/>
        <w:t>• Keep the vibe fun — don’t stress over minor mistakes</w:t>
      </w:r>
    </w:p>
    <w:p>
      <w:pPr>
        <w:pStyle w:val="Heading1"/>
      </w:pPr>
      <w:r>
        <w:t>Need Help?</w:t>
      </w:r>
    </w:p>
    <w:p>
      <w:r>
        <w:t>Check out the GameChanger Help Center: https://teammanager.zendesk.com/</w:t>
        <w:br/>
        <w:t>Or contact your team manager or BYBSO staff.</w:t>
      </w:r>
    </w:p>
    <w:p>
      <w:r>
        <w:br w:type="page"/>
      </w:r>
    </w:p>
    <w:p>
      <w:pPr>
        <w:pStyle w:val="Heading1"/>
      </w:pPr>
      <w:r>
        <w:t>Associating Your Team with BYBSO in GameChanger</w:t>
      </w:r>
    </w:p>
    <w:p>
      <w:r>
        <w:t>To make sure your team is listed under the official BYBSO organization and follows league-wide naming and access standards, please use the appropriate link below when setting up your team:</w:t>
      </w:r>
    </w:p>
    <w:p>
      <w:r>
        <w:t>Softball Teams:</w:t>
        <w:br/>
        <w:t>Join BYBSO Softball on GameChanger:</w:t>
        <w:br/>
        <w:t>https://web.gc.com/organizations/ouce8ReZTnjL/join</w:t>
      </w:r>
    </w:p>
    <w:p>
      <w:r>
        <w:t>Baseball Teams:</w:t>
        <w:br/>
        <w:t>Join BYBSO Baseball on GameChanger:</w:t>
        <w:br/>
        <w:t>https://web.gc.com/organizations/rCwGwNMYarq7/join</w:t>
      </w:r>
    </w:p>
    <w:p>
      <w:pPr>
        <w:pStyle w:val="Heading2"/>
      </w:pPr>
      <w:r>
        <w:t>What This Does:</w:t>
      </w:r>
    </w:p>
    <w:p>
      <w:r>
        <w:t>- Automatically links your team to BYBSO’s organization dashboard</w:t>
        <w:br/>
        <w:t>- Ensures your team appears correctly in league searches</w:t>
        <w:br/>
        <w:t>- Allows the league to provide support, oversight, and track stats</w:t>
      </w:r>
    </w:p>
    <w:p>
      <w:pPr>
        <w:pStyle w:val="Heading2"/>
      </w:pPr>
      <w:r>
        <w:t>Team Name Format Reminder:</w:t>
      </w:r>
    </w:p>
    <w:p>
      <w:r>
        <w:t>Please name your team using this format:</w:t>
        <w:br/>
        <w:t>BYBSO – [Division] – [Team Name]</w:t>
        <w:br/>
        <w:br/>
        <w:t>Examples:</w:t>
        <w:br/>
        <w:t>- BYBSO – 6U – Dragons</w:t>
        <w:br/>
        <w:t>- BYBSO – 8U – Lady Bears</w:t>
        <w:br/>
        <w:t>- BYBSO – 10U – Cubs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