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3B6C" w14:textId="162A6ED5" w:rsidR="00C9472A" w:rsidRPr="00C9472A" w:rsidRDefault="00C9472A" w:rsidP="00C9472A">
      <w:r w:rsidRPr="00C9472A">
        <w:rPr>
          <w:i/>
          <w:iCs/>
        </w:rPr>
        <w:t xml:space="preserve">Welcome to our </w:t>
      </w:r>
      <w:r w:rsidR="00377613">
        <w:rPr>
          <w:i/>
          <w:iCs/>
        </w:rPr>
        <w:t>Uprise Y</w:t>
      </w:r>
      <w:r w:rsidRPr="00C9472A">
        <w:rPr>
          <w:i/>
          <w:iCs/>
        </w:rPr>
        <w:t xml:space="preserve">outh </w:t>
      </w:r>
      <w:r w:rsidR="00377613">
        <w:rPr>
          <w:i/>
          <w:iCs/>
        </w:rPr>
        <w:t>B</w:t>
      </w:r>
      <w:r w:rsidRPr="00C9472A">
        <w:rPr>
          <w:i/>
          <w:iCs/>
        </w:rPr>
        <w:t>asketball family! This handbook outlines expectations, policies, and procedures to ensure a positive, safe, and development-focused experience for all players and families.</w:t>
      </w:r>
    </w:p>
    <w:p w14:paraId="76335142" w14:textId="77777777" w:rsidR="00C9472A" w:rsidRPr="00C9472A" w:rsidRDefault="002228A6" w:rsidP="00C9472A">
      <w:r>
        <w:pict w14:anchorId="482EAF3A">
          <v:rect id="_x0000_i1025" style="width:0;height:1.5pt" o:hralign="center" o:hrstd="t" o:hr="t" fillcolor="#a0a0a0" stroked="f"/>
        </w:pict>
      </w:r>
    </w:p>
    <w:p w14:paraId="29C14591" w14:textId="77777777" w:rsidR="00C9472A" w:rsidRPr="00C9472A" w:rsidRDefault="00C9472A" w:rsidP="00C9472A">
      <w:pPr>
        <w:rPr>
          <w:b/>
          <w:bCs/>
        </w:rPr>
      </w:pPr>
      <w:r w:rsidRPr="00C9472A">
        <w:rPr>
          <w:b/>
          <w:bCs/>
        </w:rPr>
        <w:t>1. League Mission &amp; Values</w:t>
      </w:r>
    </w:p>
    <w:p w14:paraId="7696976D" w14:textId="77777777" w:rsidR="00C9472A" w:rsidRPr="00C9472A" w:rsidRDefault="00C9472A" w:rsidP="00C9472A">
      <w:r w:rsidRPr="00C9472A">
        <w:t>Our AAU program is committed to developing high-level athletes while maintaining strong character and sportsmanship. We emphasize:</w:t>
      </w:r>
    </w:p>
    <w:p w14:paraId="0A3C22F1" w14:textId="77777777" w:rsidR="00C9472A" w:rsidRPr="00C9472A" w:rsidRDefault="00C9472A" w:rsidP="00C9472A">
      <w:pPr>
        <w:numPr>
          <w:ilvl w:val="0"/>
          <w:numId w:val="26"/>
        </w:numPr>
      </w:pPr>
      <w:r w:rsidRPr="00C9472A">
        <w:rPr>
          <w:b/>
          <w:bCs/>
        </w:rPr>
        <w:t>Competitive Development</w:t>
      </w:r>
      <w:r w:rsidRPr="00C9472A">
        <w:t xml:space="preserve"> – Preparing athletes for advanced game situations</w:t>
      </w:r>
    </w:p>
    <w:p w14:paraId="40153238" w14:textId="77777777" w:rsidR="00C9472A" w:rsidRPr="00C9472A" w:rsidRDefault="00C9472A" w:rsidP="00C9472A">
      <w:pPr>
        <w:numPr>
          <w:ilvl w:val="0"/>
          <w:numId w:val="26"/>
        </w:numPr>
      </w:pPr>
      <w:r w:rsidRPr="00C9472A">
        <w:rPr>
          <w:b/>
          <w:bCs/>
        </w:rPr>
        <w:t>Accountability</w:t>
      </w:r>
      <w:r w:rsidRPr="00C9472A">
        <w:t xml:space="preserve"> – Commitment to team standards and preparation</w:t>
      </w:r>
    </w:p>
    <w:p w14:paraId="083470CE" w14:textId="77777777" w:rsidR="00C9472A" w:rsidRPr="00C9472A" w:rsidRDefault="00C9472A" w:rsidP="00C9472A">
      <w:pPr>
        <w:numPr>
          <w:ilvl w:val="0"/>
          <w:numId w:val="26"/>
        </w:numPr>
      </w:pPr>
      <w:r w:rsidRPr="00C9472A">
        <w:rPr>
          <w:b/>
          <w:bCs/>
        </w:rPr>
        <w:t>Respect</w:t>
      </w:r>
      <w:r w:rsidRPr="00C9472A">
        <w:t xml:space="preserve"> – For coaches, officials, opponents, and teammates</w:t>
      </w:r>
    </w:p>
    <w:p w14:paraId="5ED835DF" w14:textId="77777777" w:rsidR="00C9472A" w:rsidRPr="00C9472A" w:rsidRDefault="00C9472A" w:rsidP="00C9472A">
      <w:pPr>
        <w:numPr>
          <w:ilvl w:val="0"/>
          <w:numId w:val="26"/>
        </w:numPr>
      </w:pPr>
      <w:r w:rsidRPr="00C9472A">
        <w:rPr>
          <w:b/>
          <w:bCs/>
        </w:rPr>
        <w:t>Family Partnership</w:t>
      </w:r>
      <w:r w:rsidRPr="00C9472A">
        <w:t xml:space="preserve"> – Supporting athletes through trust and communication</w:t>
      </w:r>
    </w:p>
    <w:p w14:paraId="27979E34" w14:textId="77777777" w:rsidR="00C9472A" w:rsidRPr="00C9472A" w:rsidRDefault="002228A6" w:rsidP="00C9472A">
      <w:r>
        <w:pict w14:anchorId="42053151">
          <v:rect id="_x0000_i1026" style="width:0;height:1.5pt" o:hralign="center" o:hrstd="t" o:hr="t" fillcolor="#a0a0a0" stroked="f"/>
        </w:pict>
      </w:r>
    </w:p>
    <w:p w14:paraId="7E9D03D5" w14:textId="77777777" w:rsidR="00C9472A" w:rsidRPr="00C9472A" w:rsidRDefault="00C9472A" w:rsidP="00C9472A">
      <w:pPr>
        <w:rPr>
          <w:b/>
          <w:bCs/>
        </w:rPr>
      </w:pPr>
      <w:r w:rsidRPr="00C9472A">
        <w:rPr>
          <w:b/>
          <w:bCs/>
        </w:rPr>
        <w:t>2. Program Overview</w:t>
      </w:r>
    </w:p>
    <w:p w14:paraId="68A90580" w14:textId="4CEB6CA7" w:rsidR="00C9472A" w:rsidRPr="00C9472A" w:rsidRDefault="00C9472A" w:rsidP="00C9472A">
      <w:pPr>
        <w:numPr>
          <w:ilvl w:val="0"/>
          <w:numId w:val="27"/>
        </w:numPr>
      </w:pPr>
      <w:r w:rsidRPr="00C9472A">
        <w:rPr>
          <w:b/>
          <w:bCs/>
        </w:rPr>
        <w:t>Age Divisions:</w:t>
      </w:r>
      <w:r w:rsidRPr="00C9472A">
        <w:t xml:space="preserve"> </w:t>
      </w:r>
      <w:r w:rsidR="00377613">
        <w:t>2</w:t>
      </w:r>
      <w:r w:rsidR="00377613" w:rsidRPr="00377613">
        <w:rPr>
          <w:vertAlign w:val="superscript"/>
        </w:rPr>
        <w:t>nd</w:t>
      </w:r>
      <w:r w:rsidR="00377613">
        <w:t xml:space="preserve"> through 9</w:t>
      </w:r>
      <w:r w:rsidR="00377613" w:rsidRPr="00377613">
        <w:rPr>
          <w:vertAlign w:val="superscript"/>
        </w:rPr>
        <w:t>th</w:t>
      </w:r>
      <w:r w:rsidR="00377613">
        <w:t xml:space="preserve"> grade</w:t>
      </w:r>
    </w:p>
    <w:p w14:paraId="2E5F82B4" w14:textId="518CACCA" w:rsidR="0060591E" w:rsidRDefault="00C9472A" w:rsidP="0060591E">
      <w:pPr>
        <w:numPr>
          <w:ilvl w:val="0"/>
          <w:numId w:val="27"/>
        </w:numPr>
      </w:pPr>
      <w:r w:rsidRPr="00C9472A">
        <w:rPr>
          <w:b/>
          <w:bCs/>
        </w:rPr>
        <w:t>Season Length:</w:t>
      </w:r>
      <w:r w:rsidRPr="00C9472A">
        <w:t xml:space="preserve"> </w:t>
      </w:r>
      <w:r w:rsidR="0060591E">
        <w:t xml:space="preserve">(Spring) </w:t>
      </w:r>
      <w:r w:rsidR="00F80542">
        <w:t>Feb. 1</w:t>
      </w:r>
      <w:r w:rsidR="00DB6324">
        <w:t>7</w:t>
      </w:r>
      <w:r w:rsidR="00F80542" w:rsidRPr="00F80542">
        <w:rPr>
          <w:vertAlign w:val="superscript"/>
        </w:rPr>
        <w:t>th</w:t>
      </w:r>
      <w:r w:rsidR="00F80542">
        <w:t xml:space="preserve"> through mid/end June</w:t>
      </w:r>
    </w:p>
    <w:p w14:paraId="6C5A7656" w14:textId="212A10CE" w:rsidR="00C9472A" w:rsidRPr="00C9472A" w:rsidRDefault="00C9472A" w:rsidP="0060591E">
      <w:pPr>
        <w:numPr>
          <w:ilvl w:val="0"/>
          <w:numId w:val="27"/>
        </w:numPr>
      </w:pPr>
      <w:r w:rsidRPr="00C9472A">
        <w:rPr>
          <w:b/>
          <w:bCs/>
        </w:rPr>
        <w:t>Practices:</w:t>
      </w:r>
      <w:r w:rsidRPr="00C9472A">
        <w:t xml:space="preserve"> </w:t>
      </w:r>
      <w:r w:rsidR="00DB6324">
        <w:rPr>
          <w:color w:val="EE0000"/>
        </w:rPr>
        <w:t>Varies per Team</w:t>
      </w:r>
    </w:p>
    <w:p w14:paraId="657ABC33" w14:textId="743D1C49" w:rsidR="00C9472A" w:rsidRPr="00C9472A" w:rsidRDefault="00C9472A" w:rsidP="00C9472A">
      <w:pPr>
        <w:numPr>
          <w:ilvl w:val="0"/>
          <w:numId w:val="27"/>
        </w:numPr>
      </w:pPr>
      <w:r w:rsidRPr="00C9472A">
        <w:rPr>
          <w:b/>
          <w:bCs/>
        </w:rPr>
        <w:t>Games:</w:t>
      </w:r>
      <w:r w:rsidRPr="00C9472A">
        <w:t xml:space="preserve"> </w:t>
      </w:r>
      <w:r w:rsidR="00DB6324">
        <w:rPr>
          <w:color w:val="EE0000"/>
        </w:rPr>
        <w:t>See Website or Team Chat</w:t>
      </w:r>
    </w:p>
    <w:p w14:paraId="3092CD37" w14:textId="425A2B0F" w:rsidR="00C9472A" w:rsidRPr="00C9472A" w:rsidRDefault="00C9472A" w:rsidP="00C9472A">
      <w:pPr>
        <w:numPr>
          <w:ilvl w:val="0"/>
          <w:numId w:val="27"/>
        </w:numPr>
      </w:pPr>
      <w:r w:rsidRPr="00C9472A">
        <w:rPr>
          <w:b/>
          <w:bCs/>
        </w:rPr>
        <w:t>League Format:</w:t>
      </w:r>
      <w:r w:rsidRPr="00C9472A">
        <w:t xml:space="preserve"> Hybrid </w:t>
      </w:r>
    </w:p>
    <w:p w14:paraId="0AD784E9" w14:textId="77777777" w:rsidR="00C9472A" w:rsidRPr="00C9472A" w:rsidRDefault="002228A6" w:rsidP="00C9472A">
      <w:r>
        <w:pict w14:anchorId="5C41C3D2">
          <v:rect id="_x0000_i1027" style="width:0;height:1.5pt" o:hralign="center" o:hrstd="t" o:hr="t" fillcolor="#a0a0a0" stroked="f"/>
        </w:pict>
      </w:r>
    </w:p>
    <w:p w14:paraId="09128E87" w14:textId="77777777" w:rsidR="00C9472A" w:rsidRPr="00C9472A" w:rsidRDefault="00C9472A" w:rsidP="00C9472A">
      <w:pPr>
        <w:rPr>
          <w:b/>
          <w:bCs/>
        </w:rPr>
      </w:pPr>
      <w:r w:rsidRPr="00C9472A">
        <w:rPr>
          <w:b/>
          <w:bCs/>
        </w:rPr>
        <w:t>3. Player Expectations</w:t>
      </w:r>
    </w:p>
    <w:p w14:paraId="27F28725" w14:textId="77777777" w:rsidR="00C9472A" w:rsidRPr="00C9472A" w:rsidRDefault="00C9472A" w:rsidP="00C9472A">
      <w:r w:rsidRPr="00C9472A">
        <w:t>All players are expected to:</w:t>
      </w:r>
    </w:p>
    <w:p w14:paraId="1E374F77" w14:textId="0F5639EA" w:rsidR="00C9472A" w:rsidRPr="00C9472A" w:rsidRDefault="00C9472A" w:rsidP="00C9472A">
      <w:pPr>
        <w:numPr>
          <w:ilvl w:val="0"/>
          <w:numId w:val="28"/>
        </w:numPr>
      </w:pPr>
      <w:r w:rsidRPr="00C9472A">
        <w:t xml:space="preserve">Attend practices and games on time and </w:t>
      </w:r>
      <w:r w:rsidR="0060591E" w:rsidRPr="00C9472A">
        <w:t>prepare</w:t>
      </w:r>
    </w:p>
    <w:p w14:paraId="4AF04479" w14:textId="77777777" w:rsidR="00C9472A" w:rsidRPr="00C9472A" w:rsidRDefault="00C9472A" w:rsidP="00C9472A">
      <w:pPr>
        <w:numPr>
          <w:ilvl w:val="0"/>
          <w:numId w:val="28"/>
        </w:numPr>
      </w:pPr>
      <w:r w:rsidRPr="00C9472A">
        <w:t>Show respect to coaches, teammates, officials, and opponents</w:t>
      </w:r>
    </w:p>
    <w:p w14:paraId="7E7FB14B" w14:textId="77777777" w:rsidR="00C9472A" w:rsidRPr="00C9472A" w:rsidRDefault="00C9472A" w:rsidP="00C9472A">
      <w:pPr>
        <w:numPr>
          <w:ilvl w:val="0"/>
          <w:numId w:val="28"/>
        </w:numPr>
      </w:pPr>
      <w:r w:rsidRPr="00C9472A">
        <w:t>Give consistent effort and maintain a positive attitude</w:t>
      </w:r>
    </w:p>
    <w:p w14:paraId="03C17433" w14:textId="77777777" w:rsidR="00C9472A" w:rsidRPr="00C9472A" w:rsidRDefault="00C9472A" w:rsidP="00C9472A">
      <w:pPr>
        <w:numPr>
          <w:ilvl w:val="0"/>
          <w:numId w:val="28"/>
        </w:numPr>
      </w:pPr>
      <w:r w:rsidRPr="00C9472A">
        <w:t>Follow team rules and league policies</w:t>
      </w:r>
    </w:p>
    <w:p w14:paraId="2F937603" w14:textId="77777777" w:rsidR="00C9472A" w:rsidRPr="00C9472A" w:rsidRDefault="00C9472A" w:rsidP="00C9472A">
      <w:pPr>
        <w:numPr>
          <w:ilvl w:val="0"/>
          <w:numId w:val="28"/>
        </w:numPr>
      </w:pPr>
      <w:r w:rsidRPr="00C9472A">
        <w:t>Represent the league with pride on and off the court</w:t>
      </w:r>
    </w:p>
    <w:p w14:paraId="47230E62" w14:textId="77777777" w:rsidR="00C9472A" w:rsidRPr="00C9472A" w:rsidRDefault="00C9472A" w:rsidP="00C9472A">
      <w:r w:rsidRPr="00C9472A">
        <w:t>Failure to meet expectations may result in reduced playing time or disciplinary action.</w:t>
      </w:r>
    </w:p>
    <w:p w14:paraId="26EB8F68" w14:textId="77777777" w:rsidR="00C9472A" w:rsidRPr="00C9472A" w:rsidRDefault="002228A6" w:rsidP="00C9472A">
      <w:r>
        <w:pict w14:anchorId="62022F7F">
          <v:rect id="_x0000_i1028" style="width:0;height:1.5pt" o:hralign="center" o:hrstd="t" o:hr="t" fillcolor="#a0a0a0" stroked="f"/>
        </w:pict>
      </w:r>
    </w:p>
    <w:p w14:paraId="4BDC21D9" w14:textId="77777777" w:rsidR="0060591E" w:rsidRDefault="0060591E" w:rsidP="00C9472A">
      <w:pPr>
        <w:rPr>
          <w:b/>
          <w:bCs/>
        </w:rPr>
      </w:pPr>
    </w:p>
    <w:p w14:paraId="35E95F66" w14:textId="21260D62" w:rsidR="00C9472A" w:rsidRPr="00C9472A" w:rsidRDefault="00C9472A" w:rsidP="00C9472A">
      <w:pPr>
        <w:rPr>
          <w:b/>
          <w:bCs/>
        </w:rPr>
      </w:pPr>
      <w:r w:rsidRPr="00C9472A">
        <w:rPr>
          <w:b/>
          <w:bCs/>
        </w:rPr>
        <w:lastRenderedPageBreak/>
        <w:t>4. Parent/Guardian Expectations</w:t>
      </w:r>
    </w:p>
    <w:p w14:paraId="54FDA4FE" w14:textId="127C817E" w:rsidR="00C9472A" w:rsidRPr="00C9472A" w:rsidRDefault="00C9472A" w:rsidP="00C9472A">
      <w:r w:rsidRPr="00C9472A">
        <w:t xml:space="preserve">Parents and guardians play a vital role in the success of our program. We </w:t>
      </w:r>
      <w:r w:rsidR="00C97CC6" w:rsidRPr="00C9472A">
        <w:t>ask</w:t>
      </w:r>
      <w:r w:rsidRPr="00C9472A">
        <w:t xml:space="preserve"> you</w:t>
      </w:r>
      <w:r w:rsidR="00C97CC6">
        <w:t xml:space="preserve"> to</w:t>
      </w:r>
      <w:r w:rsidRPr="00C9472A">
        <w:t>:</w:t>
      </w:r>
    </w:p>
    <w:p w14:paraId="21AF956B" w14:textId="77777777" w:rsidR="00C9472A" w:rsidRPr="00C9472A" w:rsidRDefault="00C9472A" w:rsidP="00C9472A">
      <w:pPr>
        <w:numPr>
          <w:ilvl w:val="0"/>
          <w:numId w:val="29"/>
        </w:numPr>
      </w:pPr>
      <w:r w:rsidRPr="00C9472A">
        <w:t>Encourage effort, improvement, and teamwork</w:t>
      </w:r>
    </w:p>
    <w:p w14:paraId="6803E7FC" w14:textId="77777777" w:rsidR="00C9472A" w:rsidRPr="00C9472A" w:rsidRDefault="00C9472A" w:rsidP="00C9472A">
      <w:pPr>
        <w:numPr>
          <w:ilvl w:val="0"/>
          <w:numId w:val="29"/>
        </w:numPr>
      </w:pPr>
      <w:r w:rsidRPr="00C9472A">
        <w:t>Allow coaches to coach and officials to officiate</w:t>
      </w:r>
    </w:p>
    <w:p w14:paraId="78E79EA3" w14:textId="77777777" w:rsidR="00C9472A" w:rsidRPr="00C9472A" w:rsidRDefault="00C9472A" w:rsidP="00C9472A">
      <w:pPr>
        <w:numPr>
          <w:ilvl w:val="0"/>
          <w:numId w:val="29"/>
        </w:numPr>
      </w:pPr>
      <w:r w:rsidRPr="00C9472A">
        <w:t>Refrain from coaching from the sidelines</w:t>
      </w:r>
    </w:p>
    <w:p w14:paraId="68BDC93A" w14:textId="77777777" w:rsidR="00C9472A" w:rsidRPr="00C9472A" w:rsidRDefault="00C9472A" w:rsidP="00C9472A">
      <w:pPr>
        <w:numPr>
          <w:ilvl w:val="0"/>
          <w:numId w:val="29"/>
        </w:numPr>
      </w:pPr>
      <w:r w:rsidRPr="00C9472A">
        <w:t>Address concerns respectfully and privately</w:t>
      </w:r>
    </w:p>
    <w:p w14:paraId="53DD9335" w14:textId="77777777" w:rsidR="00C9472A" w:rsidRPr="00C9472A" w:rsidRDefault="00C9472A" w:rsidP="00C9472A">
      <w:pPr>
        <w:numPr>
          <w:ilvl w:val="0"/>
          <w:numId w:val="29"/>
        </w:numPr>
      </w:pPr>
      <w:r w:rsidRPr="00C9472A">
        <w:t>Support league policies and decisions</w:t>
      </w:r>
    </w:p>
    <w:p w14:paraId="7665299F" w14:textId="77777777" w:rsidR="00C9472A" w:rsidRPr="00C9472A" w:rsidRDefault="00C9472A" w:rsidP="00C9472A">
      <w:r w:rsidRPr="00C9472A">
        <w:rPr>
          <w:b/>
          <w:bCs/>
        </w:rPr>
        <w:t>Sideline Behavior:</w:t>
      </w:r>
      <w:r w:rsidRPr="00C9472A">
        <w:t xml:space="preserve"> Unsportsmanlike conduct, yelling at officials, or negative comments toward players or coaches will not be tolerated and may result in removal from the facility.</w:t>
      </w:r>
    </w:p>
    <w:p w14:paraId="21FAC302" w14:textId="77777777" w:rsidR="00C9472A" w:rsidRPr="00C9472A" w:rsidRDefault="002228A6" w:rsidP="00C9472A">
      <w:r>
        <w:pict w14:anchorId="08E4FDAC">
          <v:rect id="_x0000_i1029" style="width:0;height:1.5pt" o:hralign="center" o:hrstd="t" o:hr="t" fillcolor="#a0a0a0" stroked="f"/>
        </w:pict>
      </w:r>
    </w:p>
    <w:p w14:paraId="2C17DC26" w14:textId="77777777" w:rsidR="00C9472A" w:rsidRPr="00C9472A" w:rsidRDefault="00C9472A" w:rsidP="00C9472A">
      <w:pPr>
        <w:rPr>
          <w:b/>
          <w:bCs/>
        </w:rPr>
      </w:pPr>
      <w:r w:rsidRPr="00C9472A">
        <w:rPr>
          <w:b/>
          <w:bCs/>
        </w:rPr>
        <w:t>5. Playing Time Philosophy (AAU)</w:t>
      </w:r>
    </w:p>
    <w:p w14:paraId="2A656F07" w14:textId="77777777" w:rsidR="00C9472A" w:rsidRPr="00C9472A" w:rsidRDefault="00C9472A" w:rsidP="00C9472A">
      <w:r w:rsidRPr="00C9472A">
        <w:t xml:space="preserve">AAU basketball is competitive in nature. </w:t>
      </w:r>
      <w:r w:rsidRPr="00C9472A">
        <w:rPr>
          <w:b/>
          <w:bCs/>
        </w:rPr>
        <w:t>Playing time is not guaranteed</w:t>
      </w:r>
      <w:r w:rsidRPr="00C9472A">
        <w:t xml:space="preserve"> and is earned based on:</w:t>
      </w:r>
    </w:p>
    <w:p w14:paraId="1061357D" w14:textId="77777777" w:rsidR="00C9472A" w:rsidRPr="00C9472A" w:rsidRDefault="00C9472A" w:rsidP="00C9472A">
      <w:pPr>
        <w:numPr>
          <w:ilvl w:val="0"/>
          <w:numId w:val="30"/>
        </w:numPr>
      </w:pPr>
      <w:r w:rsidRPr="00C9472A">
        <w:t>Practice attendance, effort, and focus</w:t>
      </w:r>
    </w:p>
    <w:p w14:paraId="7C4DBCFF" w14:textId="77777777" w:rsidR="00C9472A" w:rsidRPr="00C9472A" w:rsidRDefault="00C9472A" w:rsidP="00C9472A">
      <w:pPr>
        <w:numPr>
          <w:ilvl w:val="0"/>
          <w:numId w:val="30"/>
        </w:numPr>
      </w:pPr>
      <w:r w:rsidRPr="00C9472A">
        <w:t>Game readiness and performance</w:t>
      </w:r>
    </w:p>
    <w:p w14:paraId="4D587281" w14:textId="77777777" w:rsidR="00C9472A" w:rsidRPr="00C9472A" w:rsidRDefault="00C9472A" w:rsidP="00C9472A">
      <w:pPr>
        <w:numPr>
          <w:ilvl w:val="0"/>
          <w:numId w:val="30"/>
        </w:numPr>
      </w:pPr>
      <w:r w:rsidRPr="00C9472A">
        <w:t>Team needs and matchups</w:t>
      </w:r>
    </w:p>
    <w:p w14:paraId="552DA00B" w14:textId="77777777" w:rsidR="00C9472A" w:rsidRPr="00C9472A" w:rsidRDefault="00C9472A" w:rsidP="00C9472A">
      <w:pPr>
        <w:numPr>
          <w:ilvl w:val="0"/>
          <w:numId w:val="30"/>
        </w:numPr>
      </w:pPr>
      <w:r w:rsidRPr="00C9472A">
        <w:t>Coach evaluation and strategy</w:t>
      </w:r>
    </w:p>
    <w:p w14:paraId="5261B663" w14:textId="77777777" w:rsidR="00C9472A" w:rsidRPr="00C9472A" w:rsidRDefault="00C9472A" w:rsidP="00C9472A">
      <w:r w:rsidRPr="00C9472A">
        <w:t>Our goal is long-term development, but decisions are made to best position the team for success in competitive play.</w:t>
      </w:r>
    </w:p>
    <w:p w14:paraId="099EDF7E" w14:textId="77777777" w:rsidR="00C9472A" w:rsidRPr="00C9472A" w:rsidRDefault="002228A6" w:rsidP="00C9472A">
      <w:r>
        <w:pict w14:anchorId="53E45D7D">
          <v:rect id="_x0000_i1030" style="width:0;height:1.5pt" o:hralign="center" o:hrstd="t" o:hr="t" fillcolor="#a0a0a0" stroked="f"/>
        </w:pict>
      </w:r>
    </w:p>
    <w:p w14:paraId="2EF08AFD" w14:textId="77777777" w:rsidR="00C9472A" w:rsidRPr="00C9472A" w:rsidRDefault="00C9472A" w:rsidP="00C9472A">
      <w:pPr>
        <w:rPr>
          <w:b/>
          <w:bCs/>
        </w:rPr>
      </w:pPr>
      <w:r w:rsidRPr="00C9472A">
        <w:rPr>
          <w:b/>
          <w:bCs/>
        </w:rPr>
        <w:t>6. Practice &amp; Game Attendance</w:t>
      </w:r>
    </w:p>
    <w:p w14:paraId="5D10D7D0" w14:textId="77777777" w:rsidR="00C9472A" w:rsidRPr="00C9472A" w:rsidRDefault="00C9472A" w:rsidP="00C9472A">
      <w:pPr>
        <w:numPr>
          <w:ilvl w:val="0"/>
          <w:numId w:val="31"/>
        </w:numPr>
      </w:pPr>
      <w:r w:rsidRPr="00C9472A">
        <w:t xml:space="preserve">Players should arrive </w:t>
      </w:r>
      <w:r w:rsidRPr="00C9472A">
        <w:rPr>
          <w:b/>
          <w:bCs/>
        </w:rPr>
        <w:t>10–15 minutes early</w:t>
      </w:r>
    </w:p>
    <w:p w14:paraId="6A342079" w14:textId="77777777" w:rsidR="00C9472A" w:rsidRPr="00C9472A" w:rsidRDefault="00C9472A" w:rsidP="00C9472A">
      <w:pPr>
        <w:numPr>
          <w:ilvl w:val="0"/>
          <w:numId w:val="31"/>
        </w:numPr>
      </w:pPr>
      <w:r w:rsidRPr="00C9472A">
        <w:t>Notify the coach in advance if your child will miss a practice or game</w:t>
      </w:r>
    </w:p>
    <w:p w14:paraId="6CCEC0F5" w14:textId="77777777" w:rsidR="00C9472A" w:rsidRPr="00C9472A" w:rsidRDefault="00C9472A" w:rsidP="00C9472A">
      <w:pPr>
        <w:numPr>
          <w:ilvl w:val="0"/>
          <w:numId w:val="31"/>
        </w:numPr>
      </w:pPr>
      <w:r w:rsidRPr="00C9472A">
        <w:t>Excessive absences may impact playing time</w:t>
      </w:r>
    </w:p>
    <w:p w14:paraId="52CD72A3" w14:textId="77777777" w:rsidR="00C9472A" w:rsidRPr="00C9472A" w:rsidRDefault="002228A6" w:rsidP="00C9472A">
      <w:r>
        <w:pict w14:anchorId="7AE3727A">
          <v:rect id="_x0000_i1031" style="width:0;height:1.5pt" o:hralign="center" o:hrstd="t" o:hr="t" fillcolor="#a0a0a0" stroked="f"/>
        </w:pict>
      </w:r>
    </w:p>
    <w:p w14:paraId="5EAC18D0" w14:textId="77777777" w:rsidR="003269F9" w:rsidRDefault="003269F9" w:rsidP="00C9472A">
      <w:pPr>
        <w:rPr>
          <w:b/>
          <w:bCs/>
        </w:rPr>
      </w:pPr>
    </w:p>
    <w:p w14:paraId="5146C0B4" w14:textId="77777777" w:rsidR="003269F9" w:rsidRDefault="003269F9" w:rsidP="00C9472A">
      <w:pPr>
        <w:rPr>
          <w:b/>
          <w:bCs/>
        </w:rPr>
      </w:pPr>
    </w:p>
    <w:p w14:paraId="31B2A780" w14:textId="77777777" w:rsidR="003269F9" w:rsidRDefault="003269F9" w:rsidP="00C9472A">
      <w:pPr>
        <w:rPr>
          <w:b/>
          <w:bCs/>
        </w:rPr>
      </w:pPr>
    </w:p>
    <w:p w14:paraId="3638936C" w14:textId="77777777" w:rsidR="003269F9" w:rsidRDefault="003269F9" w:rsidP="00C9472A">
      <w:pPr>
        <w:rPr>
          <w:b/>
          <w:bCs/>
        </w:rPr>
      </w:pPr>
    </w:p>
    <w:p w14:paraId="2EB3A5F7" w14:textId="2DD096DE" w:rsidR="00C9472A" w:rsidRPr="00C9472A" w:rsidRDefault="00C9472A" w:rsidP="00C9472A">
      <w:pPr>
        <w:rPr>
          <w:b/>
          <w:bCs/>
        </w:rPr>
      </w:pPr>
      <w:r w:rsidRPr="00C9472A">
        <w:rPr>
          <w:b/>
          <w:bCs/>
        </w:rPr>
        <w:lastRenderedPageBreak/>
        <w:t>7. Communication Policy</w:t>
      </w:r>
    </w:p>
    <w:p w14:paraId="3CF2CAE6" w14:textId="77777777" w:rsidR="00C9472A" w:rsidRPr="00C9472A" w:rsidRDefault="00C9472A" w:rsidP="00C9472A">
      <w:r w:rsidRPr="00C9472A">
        <w:t>We believe in open and respectful communication.</w:t>
      </w:r>
    </w:p>
    <w:p w14:paraId="495EAF0C" w14:textId="77777777" w:rsidR="00C9472A" w:rsidRPr="00C9472A" w:rsidRDefault="00C9472A" w:rsidP="00C9472A">
      <w:r w:rsidRPr="00C9472A">
        <w:rPr>
          <w:b/>
          <w:bCs/>
        </w:rPr>
        <w:t>Appropriate Communication:</w:t>
      </w:r>
    </w:p>
    <w:p w14:paraId="506E42DD" w14:textId="77777777" w:rsidR="00C9472A" w:rsidRPr="00C9472A" w:rsidRDefault="00C9472A" w:rsidP="00C9472A">
      <w:pPr>
        <w:numPr>
          <w:ilvl w:val="0"/>
          <w:numId w:val="32"/>
        </w:numPr>
      </w:pPr>
      <w:r w:rsidRPr="00C9472A">
        <w:t>Scheduling questions</w:t>
      </w:r>
    </w:p>
    <w:p w14:paraId="3107FA84" w14:textId="77777777" w:rsidR="00C9472A" w:rsidRPr="00C9472A" w:rsidRDefault="00C9472A" w:rsidP="00C9472A">
      <w:pPr>
        <w:numPr>
          <w:ilvl w:val="0"/>
          <w:numId w:val="32"/>
        </w:numPr>
      </w:pPr>
      <w:r w:rsidRPr="00C9472A">
        <w:t>Skill development feedback (requested respectfully)</w:t>
      </w:r>
    </w:p>
    <w:p w14:paraId="1A2278D1" w14:textId="77777777" w:rsidR="00C9472A" w:rsidRPr="00C9472A" w:rsidRDefault="00C9472A" w:rsidP="00C9472A">
      <w:pPr>
        <w:numPr>
          <w:ilvl w:val="0"/>
          <w:numId w:val="32"/>
        </w:numPr>
      </w:pPr>
      <w:r w:rsidRPr="00C9472A">
        <w:t>Player well-being or safety concerns</w:t>
      </w:r>
    </w:p>
    <w:p w14:paraId="37819BC1" w14:textId="77777777" w:rsidR="00C9472A" w:rsidRPr="00C9472A" w:rsidRDefault="00C9472A" w:rsidP="00C9472A">
      <w:r w:rsidRPr="00C9472A">
        <w:rPr>
          <w:b/>
          <w:bCs/>
        </w:rPr>
        <w:t>24-Hour Rule:</w:t>
      </w:r>
      <w:r w:rsidRPr="00C9472A">
        <w:t xml:space="preserve"> Parents should wait 24 hours after a game before addressing concerns about playing time or coaching decisions.</w:t>
      </w:r>
    </w:p>
    <w:p w14:paraId="02410CF0" w14:textId="77777777" w:rsidR="00C9472A" w:rsidRPr="00C9472A" w:rsidRDefault="00C9472A" w:rsidP="00C9472A">
      <w:r w:rsidRPr="00C9472A">
        <w:rPr>
          <w:b/>
          <w:bCs/>
        </w:rPr>
        <w:t>Chain of Communication:</w:t>
      </w:r>
    </w:p>
    <w:p w14:paraId="149A1427" w14:textId="77777777" w:rsidR="00C9472A" w:rsidRPr="00C9472A" w:rsidRDefault="00C9472A" w:rsidP="00C9472A">
      <w:pPr>
        <w:numPr>
          <w:ilvl w:val="0"/>
          <w:numId w:val="33"/>
        </w:numPr>
      </w:pPr>
      <w:r w:rsidRPr="00C9472A">
        <w:t>Coach</w:t>
      </w:r>
    </w:p>
    <w:p w14:paraId="7603E226" w14:textId="77777777" w:rsidR="00C9472A" w:rsidRPr="00C9472A" w:rsidRDefault="00C9472A" w:rsidP="00C9472A">
      <w:pPr>
        <w:numPr>
          <w:ilvl w:val="0"/>
          <w:numId w:val="33"/>
        </w:numPr>
      </w:pPr>
      <w:r w:rsidRPr="00C9472A">
        <w:t>Program Director</w:t>
      </w:r>
    </w:p>
    <w:p w14:paraId="0E07D5AD" w14:textId="77777777" w:rsidR="00C9472A" w:rsidRPr="00C9472A" w:rsidRDefault="00C9472A" w:rsidP="00C9472A">
      <w:pPr>
        <w:numPr>
          <w:ilvl w:val="0"/>
          <w:numId w:val="33"/>
        </w:numPr>
      </w:pPr>
      <w:r w:rsidRPr="00C9472A">
        <w:t>League Administration</w:t>
      </w:r>
    </w:p>
    <w:p w14:paraId="5D9D09B7" w14:textId="77777777" w:rsidR="00C9472A" w:rsidRPr="00C9472A" w:rsidRDefault="002228A6" w:rsidP="00C9472A">
      <w:r>
        <w:pict w14:anchorId="02ABAC02">
          <v:rect id="_x0000_i1032" style="width:0;height:1.5pt" o:hralign="center" o:hrstd="t" o:hr="t" fillcolor="#a0a0a0" stroked="f"/>
        </w:pict>
      </w:r>
    </w:p>
    <w:p w14:paraId="6C8A9056" w14:textId="77777777" w:rsidR="00C9472A" w:rsidRPr="00C9472A" w:rsidRDefault="00C9472A" w:rsidP="00C9472A">
      <w:pPr>
        <w:rPr>
          <w:b/>
          <w:bCs/>
        </w:rPr>
      </w:pPr>
      <w:r w:rsidRPr="00C9472A">
        <w:rPr>
          <w:b/>
          <w:bCs/>
        </w:rPr>
        <w:t>8. Safety &amp; Health</w:t>
      </w:r>
    </w:p>
    <w:p w14:paraId="1AD031CC" w14:textId="754CBD10" w:rsidR="00C9472A" w:rsidRPr="00C9472A" w:rsidRDefault="00C9472A" w:rsidP="00C9472A">
      <w:pPr>
        <w:numPr>
          <w:ilvl w:val="0"/>
          <w:numId w:val="34"/>
        </w:numPr>
      </w:pPr>
      <w:r w:rsidRPr="00C9472A">
        <w:t xml:space="preserve">Players must wear proper basketball shoes and </w:t>
      </w:r>
      <w:r w:rsidR="003B1A54" w:rsidRPr="00C9472A">
        <w:t>wear</w:t>
      </w:r>
      <w:r w:rsidR="003B1A54">
        <w:t xml:space="preserve"> attire</w:t>
      </w:r>
    </w:p>
    <w:p w14:paraId="40133102" w14:textId="77777777" w:rsidR="00C9472A" w:rsidRPr="00C9472A" w:rsidRDefault="00C9472A" w:rsidP="00C9472A">
      <w:pPr>
        <w:numPr>
          <w:ilvl w:val="0"/>
          <w:numId w:val="34"/>
        </w:numPr>
      </w:pPr>
      <w:r w:rsidRPr="00C9472A">
        <w:t>No jewelry during practices or games</w:t>
      </w:r>
    </w:p>
    <w:p w14:paraId="3B4BE1A9" w14:textId="77777777" w:rsidR="00C9472A" w:rsidRPr="00C9472A" w:rsidRDefault="00C9472A" w:rsidP="00C9472A">
      <w:pPr>
        <w:numPr>
          <w:ilvl w:val="0"/>
          <w:numId w:val="34"/>
        </w:numPr>
      </w:pPr>
      <w:r w:rsidRPr="00C9472A">
        <w:t>Report injuries immediately to the coach</w:t>
      </w:r>
    </w:p>
    <w:p w14:paraId="691CD241" w14:textId="77777777" w:rsidR="00C9472A" w:rsidRPr="00C9472A" w:rsidRDefault="00C9472A" w:rsidP="00C9472A">
      <w:pPr>
        <w:numPr>
          <w:ilvl w:val="0"/>
          <w:numId w:val="34"/>
        </w:numPr>
      </w:pPr>
      <w:r w:rsidRPr="00C9472A">
        <w:t>Parents are responsible for medical insurance coverage</w:t>
      </w:r>
    </w:p>
    <w:p w14:paraId="11BAFADB" w14:textId="77777777" w:rsidR="00C9472A" w:rsidRPr="00C9472A" w:rsidRDefault="00C9472A" w:rsidP="00C9472A">
      <w:r w:rsidRPr="00C9472A">
        <w:rPr>
          <w:b/>
          <w:bCs/>
        </w:rPr>
        <w:t>Illness/Injury:</w:t>
      </w:r>
      <w:r w:rsidRPr="00C9472A">
        <w:t xml:space="preserve"> Players should not participate if injured or sick without clearance.</w:t>
      </w:r>
    </w:p>
    <w:p w14:paraId="4D3664F8" w14:textId="77777777" w:rsidR="00C9472A" w:rsidRPr="00C9472A" w:rsidRDefault="002228A6" w:rsidP="00C9472A">
      <w:r>
        <w:pict w14:anchorId="0EF27B9B">
          <v:rect id="_x0000_i1033" style="width:0;height:1.5pt" o:hralign="center" o:hrstd="t" o:hr="t" fillcolor="#a0a0a0" stroked="f"/>
        </w:pict>
      </w:r>
    </w:p>
    <w:p w14:paraId="3ACC6DE3" w14:textId="77777777" w:rsidR="00C9472A" w:rsidRPr="00C9472A" w:rsidRDefault="00C9472A" w:rsidP="00C9472A">
      <w:pPr>
        <w:rPr>
          <w:b/>
          <w:bCs/>
        </w:rPr>
      </w:pPr>
      <w:r w:rsidRPr="00C9472A">
        <w:rPr>
          <w:b/>
          <w:bCs/>
        </w:rPr>
        <w:t>9. Code of Conduct</w:t>
      </w:r>
    </w:p>
    <w:p w14:paraId="4FA0779A" w14:textId="77777777" w:rsidR="00C9472A" w:rsidRPr="00C9472A" w:rsidRDefault="00C9472A" w:rsidP="00C9472A">
      <w:r w:rsidRPr="00C9472A">
        <w:t>We maintain a zero-tolerance policy for:</w:t>
      </w:r>
    </w:p>
    <w:p w14:paraId="5A193C7D" w14:textId="77777777" w:rsidR="00C9472A" w:rsidRPr="00C9472A" w:rsidRDefault="00C9472A" w:rsidP="00C9472A">
      <w:pPr>
        <w:numPr>
          <w:ilvl w:val="0"/>
          <w:numId w:val="35"/>
        </w:numPr>
      </w:pPr>
      <w:r w:rsidRPr="00C9472A">
        <w:t>Profanity or abusive language</w:t>
      </w:r>
    </w:p>
    <w:p w14:paraId="153276AE" w14:textId="77777777" w:rsidR="00C9472A" w:rsidRPr="00C9472A" w:rsidRDefault="00C9472A" w:rsidP="00C9472A">
      <w:pPr>
        <w:numPr>
          <w:ilvl w:val="0"/>
          <w:numId w:val="35"/>
        </w:numPr>
      </w:pPr>
      <w:r w:rsidRPr="00C9472A">
        <w:t>Physical or verbal altercations</w:t>
      </w:r>
    </w:p>
    <w:p w14:paraId="4BFFC0EF" w14:textId="77777777" w:rsidR="00C9472A" w:rsidRPr="00C9472A" w:rsidRDefault="00C9472A" w:rsidP="00C9472A">
      <w:pPr>
        <w:numPr>
          <w:ilvl w:val="0"/>
          <w:numId w:val="35"/>
        </w:numPr>
      </w:pPr>
      <w:r w:rsidRPr="00C9472A">
        <w:t>Disrespect toward officials, coaches, or players</w:t>
      </w:r>
    </w:p>
    <w:p w14:paraId="2D9974DB" w14:textId="77777777" w:rsidR="00C9472A" w:rsidRPr="00C9472A" w:rsidRDefault="00C9472A" w:rsidP="00C9472A">
      <w:r w:rsidRPr="00C9472A">
        <w:t>Violations may result in suspension or removal from the league without refund.</w:t>
      </w:r>
    </w:p>
    <w:p w14:paraId="7324BBD7" w14:textId="77777777" w:rsidR="00C9472A" w:rsidRPr="00C9472A" w:rsidRDefault="002228A6" w:rsidP="00C9472A">
      <w:r>
        <w:pict w14:anchorId="077CA99A">
          <v:rect id="_x0000_i1034" style="width:0;height:1.5pt" o:hralign="center" o:hrstd="t" o:hr="t" fillcolor="#a0a0a0" stroked="f"/>
        </w:pict>
      </w:r>
    </w:p>
    <w:p w14:paraId="46CAA73F" w14:textId="77777777" w:rsidR="003269F9" w:rsidRDefault="003269F9" w:rsidP="00C9472A">
      <w:pPr>
        <w:rPr>
          <w:b/>
          <w:bCs/>
        </w:rPr>
      </w:pPr>
    </w:p>
    <w:p w14:paraId="63470F7B" w14:textId="337C68BB" w:rsidR="00C9472A" w:rsidRPr="00C9472A" w:rsidRDefault="00C9472A" w:rsidP="00C9472A">
      <w:pPr>
        <w:rPr>
          <w:b/>
          <w:bCs/>
        </w:rPr>
      </w:pPr>
      <w:r w:rsidRPr="00C9472A">
        <w:rPr>
          <w:b/>
          <w:bCs/>
        </w:rPr>
        <w:lastRenderedPageBreak/>
        <w:t>10. Discipline Policy</w:t>
      </w:r>
    </w:p>
    <w:p w14:paraId="3829BC93" w14:textId="77777777" w:rsidR="00C9472A" w:rsidRPr="00C9472A" w:rsidRDefault="00C9472A" w:rsidP="00C9472A">
      <w:r w:rsidRPr="00C9472A">
        <w:t>Disciplinary actions may include:</w:t>
      </w:r>
    </w:p>
    <w:p w14:paraId="3434138B" w14:textId="77777777" w:rsidR="00C9472A" w:rsidRPr="00C9472A" w:rsidRDefault="00C9472A" w:rsidP="00C9472A">
      <w:pPr>
        <w:numPr>
          <w:ilvl w:val="0"/>
          <w:numId w:val="36"/>
        </w:numPr>
      </w:pPr>
      <w:r w:rsidRPr="00C9472A">
        <w:t>Verbal warning</w:t>
      </w:r>
    </w:p>
    <w:p w14:paraId="4CDE818E" w14:textId="77777777" w:rsidR="00C9472A" w:rsidRPr="00C9472A" w:rsidRDefault="00C9472A" w:rsidP="00C9472A">
      <w:pPr>
        <w:numPr>
          <w:ilvl w:val="0"/>
          <w:numId w:val="36"/>
        </w:numPr>
      </w:pPr>
      <w:r w:rsidRPr="00C9472A">
        <w:t>Reduced playing time</w:t>
      </w:r>
    </w:p>
    <w:p w14:paraId="0F1CF80F" w14:textId="77777777" w:rsidR="00C9472A" w:rsidRPr="00C9472A" w:rsidRDefault="00C9472A" w:rsidP="00C9472A">
      <w:pPr>
        <w:numPr>
          <w:ilvl w:val="0"/>
          <w:numId w:val="36"/>
        </w:numPr>
      </w:pPr>
      <w:r w:rsidRPr="00C9472A">
        <w:t>Suspension</w:t>
      </w:r>
    </w:p>
    <w:p w14:paraId="65651843" w14:textId="77777777" w:rsidR="00C9472A" w:rsidRPr="00C9472A" w:rsidRDefault="00C9472A" w:rsidP="00C9472A">
      <w:pPr>
        <w:numPr>
          <w:ilvl w:val="0"/>
          <w:numId w:val="36"/>
        </w:numPr>
      </w:pPr>
      <w:r w:rsidRPr="00C9472A">
        <w:t>Dismissal from the league</w:t>
      </w:r>
    </w:p>
    <w:p w14:paraId="7260A0BF" w14:textId="77777777" w:rsidR="00C9472A" w:rsidRPr="00C9472A" w:rsidRDefault="00C9472A" w:rsidP="00C9472A">
      <w:r w:rsidRPr="00C9472A">
        <w:t>All decisions are made with the best interest of players and the league in mind.</w:t>
      </w:r>
    </w:p>
    <w:p w14:paraId="0003BA80" w14:textId="77777777" w:rsidR="00C9472A" w:rsidRPr="00C9472A" w:rsidRDefault="002228A6" w:rsidP="00C9472A">
      <w:r>
        <w:pict w14:anchorId="54833D94">
          <v:rect id="_x0000_i1035" style="width:0;height:1.5pt" o:hralign="center" o:hrstd="t" o:hr="t" fillcolor="#a0a0a0" stroked="f"/>
        </w:pict>
      </w:r>
    </w:p>
    <w:p w14:paraId="2A165E66" w14:textId="77777777" w:rsidR="00C9472A" w:rsidRPr="00C9472A" w:rsidRDefault="00C9472A" w:rsidP="00C9472A">
      <w:pPr>
        <w:rPr>
          <w:b/>
          <w:bCs/>
        </w:rPr>
      </w:pPr>
      <w:r w:rsidRPr="00C9472A">
        <w:rPr>
          <w:b/>
          <w:bCs/>
        </w:rPr>
        <w:t>11. Equipment &amp; Uniforms</w:t>
      </w:r>
    </w:p>
    <w:p w14:paraId="373034BE" w14:textId="77777777" w:rsidR="00C9472A" w:rsidRPr="00C9472A" w:rsidRDefault="00C9472A" w:rsidP="00C9472A">
      <w:pPr>
        <w:numPr>
          <w:ilvl w:val="0"/>
          <w:numId w:val="37"/>
        </w:numPr>
      </w:pPr>
      <w:r w:rsidRPr="00C9472A">
        <w:t>Uniforms must be worn as instructed</w:t>
      </w:r>
    </w:p>
    <w:p w14:paraId="4F641B7A" w14:textId="77777777" w:rsidR="00C9472A" w:rsidRPr="00C9472A" w:rsidRDefault="00C9472A" w:rsidP="00C9472A">
      <w:pPr>
        <w:numPr>
          <w:ilvl w:val="0"/>
          <w:numId w:val="37"/>
        </w:numPr>
      </w:pPr>
      <w:r w:rsidRPr="00C9472A">
        <w:t>Families are responsible for issued equipment</w:t>
      </w:r>
    </w:p>
    <w:p w14:paraId="4E7EED30" w14:textId="77777777" w:rsidR="00C9472A" w:rsidRPr="00C9472A" w:rsidRDefault="00C9472A" w:rsidP="00C9472A">
      <w:pPr>
        <w:numPr>
          <w:ilvl w:val="0"/>
          <w:numId w:val="37"/>
        </w:numPr>
      </w:pPr>
      <w:r w:rsidRPr="00C9472A">
        <w:t>Lost or damaged items may require replacement fees</w:t>
      </w:r>
    </w:p>
    <w:p w14:paraId="765E2A6B" w14:textId="77777777" w:rsidR="00C9472A" w:rsidRPr="00C9472A" w:rsidRDefault="002228A6" w:rsidP="00C9472A">
      <w:r>
        <w:pict w14:anchorId="49DE3F4A">
          <v:rect id="_x0000_i1036" style="width:0;height:1.5pt" o:hralign="center" o:hrstd="t" o:hr="t" fillcolor="#a0a0a0" stroked="f"/>
        </w:pict>
      </w:r>
    </w:p>
    <w:p w14:paraId="158E3EDD" w14:textId="77777777" w:rsidR="00C9472A" w:rsidRPr="00C9472A" w:rsidRDefault="00C9472A" w:rsidP="00C9472A">
      <w:pPr>
        <w:rPr>
          <w:b/>
          <w:bCs/>
        </w:rPr>
      </w:pPr>
      <w:r w:rsidRPr="00C9472A">
        <w:rPr>
          <w:b/>
          <w:bCs/>
        </w:rPr>
        <w:t>12. Weather &amp; Cancellations</w:t>
      </w:r>
    </w:p>
    <w:p w14:paraId="0D0E5EA8" w14:textId="3A923CB0" w:rsidR="00C9472A" w:rsidRPr="00C9472A" w:rsidRDefault="00C9472A" w:rsidP="00C9472A">
      <w:pPr>
        <w:numPr>
          <w:ilvl w:val="0"/>
          <w:numId w:val="38"/>
        </w:numPr>
      </w:pPr>
      <w:r w:rsidRPr="00C9472A">
        <w:t>Cancellations or changes will be communicated via (</w:t>
      </w:r>
      <w:r w:rsidR="00DB6324">
        <w:t>website/</w:t>
      </w:r>
      <w:r w:rsidRPr="00C9472A">
        <w:t>email/text/app)</w:t>
      </w:r>
    </w:p>
    <w:p w14:paraId="7B52199C" w14:textId="77777777" w:rsidR="00C9472A" w:rsidRPr="00C9472A" w:rsidRDefault="00C9472A" w:rsidP="00C9472A">
      <w:pPr>
        <w:numPr>
          <w:ilvl w:val="0"/>
          <w:numId w:val="38"/>
        </w:numPr>
      </w:pPr>
      <w:r w:rsidRPr="00C9472A">
        <w:t>Please ensure contact information is up to date</w:t>
      </w:r>
    </w:p>
    <w:p w14:paraId="17AD79EC" w14:textId="77777777" w:rsidR="00C9472A" w:rsidRPr="00C9472A" w:rsidRDefault="002228A6" w:rsidP="00C9472A">
      <w:r>
        <w:pict w14:anchorId="6E2EE2A1">
          <v:rect id="_x0000_i1037" style="width:0;height:1.5pt" o:hralign="center" o:hrstd="t" o:hr="t" fillcolor="#a0a0a0" stroked="f"/>
        </w:pict>
      </w:r>
    </w:p>
    <w:p w14:paraId="752B1D23" w14:textId="77777777" w:rsidR="00C9472A" w:rsidRDefault="00C9472A" w:rsidP="00C9472A">
      <w:pPr>
        <w:rPr>
          <w:b/>
          <w:bCs/>
        </w:rPr>
      </w:pPr>
      <w:r w:rsidRPr="00C9472A">
        <w:rPr>
          <w:b/>
          <w:bCs/>
        </w:rPr>
        <w:t>13. Refund Policy</w:t>
      </w:r>
    </w:p>
    <w:p w14:paraId="222EAD18" w14:textId="4FEB8011" w:rsidR="000F409E" w:rsidRPr="00C9472A" w:rsidRDefault="000F409E" w:rsidP="00C9472A">
      <w:pPr>
        <w:rPr>
          <w:b/>
          <w:bCs/>
        </w:rPr>
      </w:pPr>
      <w:r>
        <w:rPr>
          <w:b/>
          <w:bCs/>
        </w:rPr>
        <w:t>*At Uprise Basketball, we are committed to providing high-level experience for every athlete.  Once a player accepts a roster spot, we begin securing gym space, registering tournaments, and ordering uniforms based on team commitments.</w:t>
      </w:r>
    </w:p>
    <w:p w14:paraId="1209AFB8" w14:textId="03C56759" w:rsidR="00C9472A" w:rsidRDefault="00C9472A" w:rsidP="00C9472A">
      <w:pPr>
        <w:numPr>
          <w:ilvl w:val="0"/>
          <w:numId w:val="39"/>
        </w:numPr>
      </w:pPr>
      <w:r w:rsidRPr="00C9472A">
        <w:t xml:space="preserve">Registration fees are </w:t>
      </w:r>
      <w:r w:rsidRPr="000F409E">
        <w:rPr>
          <w:b/>
          <w:bCs/>
        </w:rPr>
        <w:t>non-refundable</w:t>
      </w:r>
      <w:r w:rsidR="00DB6324">
        <w:t>.</w:t>
      </w:r>
    </w:p>
    <w:p w14:paraId="5F336186" w14:textId="1F3BB507" w:rsidR="00DB6324" w:rsidRDefault="00DB6324" w:rsidP="00C9472A">
      <w:pPr>
        <w:numPr>
          <w:ilvl w:val="0"/>
          <w:numId w:val="39"/>
        </w:numPr>
      </w:pPr>
      <w:r>
        <w:t xml:space="preserve">Once uniforms are ordered and/or tournaments are paid for, fees become </w:t>
      </w:r>
      <w:r w:rsidRPr="00DB6324">
        <w:rPr>
          <w:b/>
          <w:bCs/>
        </w:rPr>
        <w:t>non-refundable</w:t>
      </w:r>
      <w:r>
        <w:t>.</w:t>
      </w:r>
    </w:p>
    <w:p w14:paraId="21DFEE08" w14:textId="5933B54A" w:rsidR="00DB6324" w:rsidRPr="00C9472A" w:rsidRDefault="00DB6324" w:rsidP="00C9472A">
      <w:pPr>
        <w:numPr>
          <w:ilvl w:val="0"/>
          <w:numId w:val="39"/>
        </w:numPr>
      </w:pPr>
      <w:r>
        <w:t xml:space="preserve">No refunds will be issued after </w:t>
      </w:r>
      <w:r w:rsidR="000F409E">
        <w:t>roster is finalized.</w:t>
      </w:r>
    </w:p>
    <w:p w14:paraId="035D9027" w14:textId="69914128" w:rsidR="00DB6324" w:rsidRDefault="00DB6324" w:rsidP="00C9472A">
      <w:pPr>
        <w:numPr>
          <w:ilvl w:val="0"/>
          <w:numId w:val="39"/>
        </w:numPr>
      </w:pPr>
      <w:r>
        <w:t>If Uprise Basketball must cancel a season or team, families will receive a refund for unused fees.</w:t>
      </w:r>
    </w:p>
    <w:p w14:paraId="7175B198" w14:textId="6BCAABE2" w:rsidR="000F409E" w:rsidRPr="00C9472A" w:rsidRDefault="000F409E" w:rsidP="00C9472A">
      <w:pPr>
        <w:numPr>
          <w:ilvl w:val="0"/>
          <w:numId w:val="39"/>
        </w:numPr>
      </w:pPr>
      <w:r w:rsidRPr="000F409E">
        <w:rPr>
          <w:b/>
          <w:bCs/>
        </w:rPr>
        <w:t>Medical Refund Policy:</w:t>
      </w:r>
      <w:r w:rsidRPr="000F409E">
        <w:br/>
        <w:t>Refunds for medical reasons require written documentation from a licensed medical provider. Approved refunds will be prorated and will not include uniform costs, gym fees, tournament fees, or any expenses incurred prior to the date of notification.</w:t>
      </w:r>
    </w:p>
    <w:p w14:paraId="549868B3" w14:textId="77777777" w:rsidR="00C9472A" w:rsidRPr="00C9472A" w:rsidRDefault="002228A6" w:rsidP="00C9472A">
      <w:r>
        <w:lastRenderedPageBreak/>
        <w:pict w14:anchorId="17B93825">
          <v:rect id="_x0000_i1038" style="width:0;height:1.5pt" o:hralign="center" o:hrstd="t" o:hr="t" fillcolor="#a0a0a0" stroked="f"/>
        </w:pict>
      </w:r>
    </w:p>
    <w:p w14:paraId="75F589B2" w14:textId="77777777" w:rsidR="00C9472A" w:rsidRPr="00C9472A" w:rsidRDefault="00C9472A" w:rsidP="00C9472A">
      <w:pPr>
        <w:rPr>
          <w:b/>
          <w:bCs/>
        </w:rPr>
      </w:pPr>
      <w:r w:rsidRPr="00C9472A">
        <w:rPr>
          <w:b/>
          <w:bCs/>
        </w:rPr>
        <w:t>14. Photography &amp; Media Release</w:t>
      </w:r>
    </w:p>
    <w:p w14:paraId="67B0565E" w14:textId="77777777" w:rsidR="00C9472A" w:rsidRPr="00C9472A" w:rsidRDefault="00C9472A" w:rsidP="00C9472A">
      <w:r w:rsidRPr="00C9472A">
        <w:t>By participating, families grant permission for the league to use photos or videos for promotional purposes unless a written request is submitted.</w:t>
      </w:r>
    </w:p>
    <w:p w14:paraId="72EE32C8" w14:textId="77777777" w:rsidR="00C9472A" w:rsidRPr="00C9472A" w:rsidRDefault="002228A6" w:rsidP="00C9472A">
      <w:r>
        <w:pict w14:anchorId="37ABAE72">
          <v:rect id="_x0000_i1039" style="width:0;height:1.5pt" o:hralign="center" o:hrstd="t" o:hr="t" fillcolor="#a0a0a0" stroked="f"/>
        </w:pict>
      </w:r>
    </w:p>
    <w:p w14:paraId="371F0C4E" w14:textId="77777777" w:rsidR="00C9472A" w:rsidRPr="00C9472A" w:rsidRDefault="00C9472A" w:rsidP="00C9472A">
      <w:pPr>
        <w:rPr>
          <w:b/>
          <w:bCs/>
        </w:rPr>
      </w:pPr>
      <w:r w:rsidRPr="00C9472A">
        <w:rPr>
          <w:b/>
          <w:bCs/>
        </w:rPr>
        <w:t>15. Parent Code of Conduct (One-Pager)</w:t>
      </w:r>
    </w:p>
    <w:p w14:paraId="3D27EAAC" w14:textId="200AE828" w:rsidR="00C9472A" w:rsidRPr="00C9472A" w:rsidRDefault="00C9472A" w:rsidP="00C9472A">
      <w:r w:rsidRPr="00C9472A">
        <w:t xml:space="preserve">This league is committed to providing a positive and competitive AAU basketball environment. By participating, parents and guardians agree </w:t>
      </w:r>
      <w:r w:rsidR="00C42BE6" w:rsidRPr="00C9472A">
        <w:t>with</w:t>
      </w:r>
      <w:r w:rsidRPr="00C9472A">
        <w:t xml:space="preserve"> the following:</w:t>
      </w:r>
    </w:p>
    <w:p w14:paraId="3F629643" w14:textId="77777777" w:rsidR="00C9472A" w:rsidRPr="00C9472A" w:rsidRDefault="00C9472A" w:rsidP="00C9472A">
      <w:r w:rsidRPr="00C9472A">
        <w:rPr>
          <w:b/>
          <w:bCs/>
        </w:rPr>
        <w:t>Parents Will:</w:t>
      </w:r>
    </w:p>
    <w:p w14:paraId="442B50A5" w14:textId="77777777" w:rsidR="00C9472A" w:rsidRPr="00C9472A" w:rsidRDefault="00C9472A" w:rsidP="00C9472A">
      <w:pPr>
        <w:numPr>
          <w:ilvl w:val="0"/>
          <w:numId w:val="40"/>
        </w:numPr>
      </w:pPr>
      <w:r w:rsidRPr="00C9472A">
        <w:t>Support coaches and respect their decisions</w:t>
      </w:r>
    </w:p>
    <w:p w14:paraId="4CC1AEA5" w14:textId="77777777" w:rsidR="00C9472A" w:rsidRPr="00C9472A" w:rsidRDefault="00C9472A" w:rsidP="00C9472A">
      <w:pPr>
        <w:numPr>
          <w:ilvl w:val="0"/>
          <w:numId w:val="40"/>
        </w:numPr>
      </w:pPr>
      <w:r w:rsidRPr="00C9472A">
        <w:t>Encourage athletes positively before, during, and after games</w:t>
      </w:r>
    </w:p>
    <w:p w14:paraId="3D55CE94" w14:textId="77777777" w:rsidR="00C9472A" w:rsidRPr="00C9472A" w:rsidRDefault="00C9472A" w:rsidP="00C9472A">
      <w:pPr>
        <w:numPr>
          <w:ilvl w:val="0"/>
          <w:numId w:val="40"/>
        </w:numPr>
      </w:pPr>
      <w:r w:rsidRPr="00C9472A">
        <w:t>Allow players to learn through both success and adversity</w:t>
      </w:r>
    </w:p>
    <w:p w14:paraId="1FE2C70E" w14:textId="77777777" w:rsidR="00C9472A" w:rsidRPr="00C9472A" w:rsidRDefault="00C9472A" w:rsidP="00C9472A">
      <w:pPr>
        <w:numPr>
          <w:ilvl w:val="0"/>
          <w:numId w:val="40"/>
        </w:numPr>
      </w:pPr>
      <w:r w:rsidRPr="00C9472A">
        <w:t>Communicate concerns respectfully and privately</w:t>
      </w:r>
    </w:p>
    <w:p w14:paraId="59FB1BE8" w14:textId="05556DD1" w:rsidR="00C9472A" w:rsidRPr="00C9472A" w:rsidRDefault="00C42BE6" w:rsidP="00C9472A">
      <w:pPr>
        <w:numPr>
          <w:ilvl w:val="0"/>
          <w:numId w:val="40"/>
        </w:numPr>
      </w:pPr>
      <w:r w:rsidRPr="00C9472A">
        <w:t>Always model sportsmanship</w:t>
      </w:r>
    </w:p>
    <w:p w14:paraId="116A797D" w14:textId="77777777" w:rsidR="00C9472A" w:rsidRPr="00C9472A" w:rsidRDefault="00C9472A" w:rsidP="00C9472A">
      <w:r w:rsidRPr="00C9472A">
        <w:rPr>
          <w:b/>
          <w:bCs/>
        </w:rPr>
        <w:t>Parents Will Not:</w:t>
      </w:r>
    </w:p>
    <w:p w14:paraId="3CC35A98" w14:textId="77777777" w:rsidR="00C9472A" w:rsidRPr="00C9472A" w:rsidRDefault="00C9472A" w:rsidP="00C9472A">
      <w:pPr>
        <w:numPr>
          <w:ilvl w:val="0"/>
          <w:numId w:val="41"/>
        </w:numPr>
      </w:pPr>
      <w:r w:rsidRPr="00C9472A">
        <w:t>Coach from the sidelines</w:t>
      </w:r>
    </w:p>
    <w:p w14:paraId="2D775D2D" w14:textId="77777777" w:rsidR="00C9472A" w:rsidRPr="00C9472A" w:rsidRDefault="00C9472A" w:rsidP="00C9472A">
      <w:pPr>
        <w:numPr>
          <w:ilvl w:val="0"/>
          <w:numId w:val="41"/>
        </w:numPr>
      </w:pPr>
      <w:r w:rsidRPr="00C9472A">
        <w:t>Argue with officials or league staff</w:t>
      </w:r>
    </w:p>
    <w:p w14:paraId="573E46A9" w14:textId="77777777" w:rsidR="00C9472A" w:rsidRPr="00C9472A" w:rsidRDefault="00C9472A" w:rsidP="00C9472A">
      <w:pPr>
        <w:numPr>
          <w:ilvl w:val="0"/>
          <w:numId w:val="41"/>
        </w:numPr>
      </w:pPr>
      <w:r w:rsidRPr="00C9472A">
        <w:t>Disrespect players, coaches, or other families</w:t>
      </w:r>
    </w:p>
    <w:p w14:paraId="0B29ADE5" w14:textId="77777777" w:rsidR="00C9472A" w:rsidRPr="00C9472A" w:rsidRDefault="00C9472A" w:rsidP="00C9472A">
      <w:pPr>
        <w:numPr>
          <w:ilvl w:val="0"/>
          <w:numId w:val="41"/>
        </w:numPr>
      </w:pPr>
      <w:r w:rsidRPr="00C9472A">
        <w:t>Discuss playing time immediately following games</w:t>
      </w:r>
    </w:p>
    <w:p w14:paraId="5900DE44" w14:textId="77777777" w:rsidR="00C9472A" w:rsidRPr="00C9472A" w:rsidRDefault="00C9472A" w:rsidP="00C9472A">
      <w:r w:rsidRPr="00C9472A">
        <w:rPr>
          <w:b/>
          <w:bCs/>
        </w:rPr>
        <w:t>Sideline Policy:</w:t>
      </w:r>
      <w:r w:rsidRPr="00C9472A">
        <w:br/>
        <w:t>Any behavior deemed disruptive or unsportsmanlike may result in removal from the facility or further disciplinary action.</w:t>
      </w:r>
    </w:p>
    <w:p w14:paraId="115BB9C3" w14:textId="77777777" w:rsidR="00C9472A" w:rsidRPr="00C9472A" w:rsidRDefault="002228A6" w:rsidP="00C9472A">
      <w:r>
        <w:pict w14:anchorId="50501E6F">
          <v:rect id="_x0000_i1040" style="width:0;height:1.5pt" o:hralign="center" o:hrstd="t" o:hr="t" fillcolor="#a0a0a0" stroked="f"/>
        </w:pict>
      </w:r>
    </w:p>
    <w:p w14:paraId="06F22644" w14:textId="77777777" w:rsidR="00C9472A" w:rsidRPr="00C9472A" w:rsidRDefault="00C9472A" w:rsidP="00C9472A">
      <w:pPr>
        <w:rPr>
          <w:b/>
          <w:bCs/>
        </w:rPr>
      </w:pPr>
      <w:r w:rsidRPr="00C9472A">
        <w:rPr>
          <w:b/>
          <w:bCs/>
        </w:rPr>
        <w:t>16. Acknowledgment</w:t>
      </w:r>
    </w:p>
    <w:p w14:paraId="12B2A991" w14:textId="77777777" w:rsidR="00C9472A" w:rsidRPr="00C9472A" w:rsidRDefault="00C9472A" w:rsidP="00C9472A">
      <w:r w:rsidRPr="00C9472A">
        <w:t>By registering your child in this AAU program, you acknowledge that you have read, understand, and agree to abide by all league policies and the Parent Code of Conduct.</w:t>
      </w:r>
    </w:p>
    <w:p w14:paraId="6B1FCF41" w14:textId="77777777" w:rsidR="00C9472A" w:rsidRPr="00C9472A" w:rsidRDefault="00C9472A" w:rsidP="00C9472A">
      <w:r w:rsidRPr="00C9472A">
        <w:rPr>
          <w:b/>
          <w:bCs/>
        </w:rPr>
        <w:t>Parent/Guardian Name:</w:t>
      </w:r>
      <w:r w:rsidRPr="00C9472A">
        <w:t xml:space="preserve"> ____________________________</w:t>
      </w:r>
    </w:p>
    <w:p w14:paraId="3E5ED791" w14:textId="3530C1DF" w:rsidR="00C9472A" w:rsidRPr="00C9472A" w:rsidRDefault="003269F9" w:rsidP="00C9472A">
      <w:r w:rsidRPr="00C9472A">
        <w:rPr>
          <w:b/>
          <w:bCs/>
        </w:rPr>
        <w:t>Signature</w:t>
      </w:r>
      <w:r>
        <w:rPr>
          <w:b/>
          <w:bCs/>
        </w:rPr>
        <w:t>:</w:t>
      </w:r>
      <w:r w:rsidRPr="00C9472A">
        <w:t xml:space="preserve"> _</w:t>
      </w:r>
      <w:r w:rsidR="00C9472A" w:rsidRPr="00C9472A">
        <w:t xml:space="preserve">________________________ </w:t>
      </w:r>
      <w:r w:rsidR="00C9472A" w:rsidRPr="00C9472A">
        <w:rPr>
          <w:b/>
          <w:bCs/>
        </w:rPr>
        <w:t>Date:</w:t>
      </w:r>
      <w:r w:rsidR="00C9472A" w:rsidRPr="00C9472A">
        <w:t xml:space="preserve"> ____________</w:t>
      </w:r>
    </w:p>
    <w:p w14:paraId="57809F54" w14:textId="77777777" w:rsidR="00C9472A" w:rsidRPr="00C9472A" w:rsidRDefault="002228A6" w:rsidP="00C9472A">
      <w:r>
        <w:pict w14:anchorId="2CAC6C0E">
          <v:rect id="_x0000_i1041" style="width:0;height:1.5pt" o:hralign="center" o:hrstd="t" o:hr="t" fillcolor="#a0a0a0" stroked="f"/>
        </w:pict>
      </w:r>
    </w:p>
    <w:p w14:paraId="385623CF" w14:textId="1662E8EC" w:rsidR="00C9472A" w:rsidRPr="00CD4606" w:rsidRDefault="00C9472A" w:rsidP="00CD4606">
      <w:r w:rsidRPr="00C9472A">
        <w:rPr>
          <w:i/>
          <w:iCs/>
        </w:rPr>
        <w:lastRenderedPageBreak/>
        <w:t>Thank you for partnering with us to create a competitive, respectful, and growth-focused AAU basketball experience.</w:t>
      </w:r>
    </w:p>
    <w:p w14:paraId="264DC05A" w14:textId="637CB356" w:rsidR="00115663" w:rsidRPr="00725250" w:rsidRDefault="00115663" w:rsidP="00725250"/>
    <w:sectPr w:rsidR="00115663" w:rsidRPr="00725250" w:rsidSect="006F036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886" w:right="864" w:bottom="144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9F430" w14:textId="77777777" w:rsidR="002228A6" w:rsidRDefault="002228A6">
      <w:pPr>
        <w:spacing w:after="0" w:line="240" w:lineRule="auto"/>
      </w:pPr>
      <w:r>
        <w:separator/>
      </w:r>
    </w:p>
  </w:endnote>
  <w:endnote w:type="continuationSeparator" w:id="0">
    <w:p w14:paraId="5FF3AB1F" w14:textId="77777777" w:rsidR="002228A6" w:rsidRDefault="0022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08"/>
    </w:tblGrid>
    <w:tr w:rsidR="00115663" w14:paraId="2417DFA0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469A2F5D" w14:textId="77777777" w:rsidR="00115663" w:rsidRDefault="00115663" w:rsidP="00115663">
          <w:pPr>
            <w:pStyle w:val="Footer"/>
            <w:spacing w:after="0"/>
            <w:jc w:val="left"/>
          </w:pPr>
          <w:r>
            <w:rPr>
              <w:noProof/>
            </w:rPr>
            <w:drawing>
              <wp:inline distT="0" distB="0" distL="0" distR="0" wp14:anchorId="4FDE90B5" wp14:editId="36F1A3F1">
                <wp:extent cx="7879703" cy="899509"/>
                <wp:effectExtent l="0" t="0" r="0" b="0"/>
                <wp:docPr id="14" name="Picture 14" descr="Multiple green waves as abstract design in foo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reen-waves-17.jp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7030A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034" cy="92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2E1A5A" w14:paraId="32332963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1EB57416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5DEA7B2C" wp14:editId="07843CED">
                <wp:extent cx="8551368" cy="976184"/>
                <wp:effectExtent l="0" t="0" r="2540" b="0"/>
                <wp:docPr id="15" name="Picture 15" descr="green waves de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F7556" w14:textId="77777777" w:rsidR="002228A6" w:rsidRDefault="002228A6">
      <w:pPr>
        <w:spacing w:after="0" w:line="240" w:lineRule="auto"/>
      </w:pPr>
      <w:r>
        <w:separator/>
      </w:r>
    </w:p>
  </w:footnote>
  <w:footnote w:type="continuationSeparator" w:id="0">
    <w:p w14:paraId="1B46962A" w14:textId="77777777" w:rsidR="002228A6" w:rsidRDefault="00222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78"/>
    </w:tblGrid>
    <w:tr w:rsidR="00115663" w14:paraId="1865BFB9" w14:textId="77777777" w:rsidTr="00115663">
      <w:trPr>
        <w:trHeight w:val="1880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08113D35" w14:textId="77777777" w:rsidR="00115663" w:rsidRDefault="00115663" w:rsidP="00115663">
          <w:pPr>
            <w:pStyle w:val="Header"/>
          </w:pPr>
          <w:r>
            <w:rPr>
              <w:noProof/>
            </w:rPr>
            <w:drawing>
              <wp:inline distT="0" distB="0" distL="0" distR="0" wp14:anchorId="25576CF7" wp14:editId="1C7AABE5">
                <wp:extent cx="7797114" cy="949420"/>
                <wp:effectExtent l="0" t="0" r="0" b="3175"/>
                <wp:docPr id="13" name="Picture 13" descr="Multiple green waves as abstract design in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een-waves-16.jp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7030A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7359" cy="972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7220" w14:textId="77777777" w:rsidR="00E71405" w:rsidRDefault="007E3A9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4449E"/>
    <w:multiLevelType w:val="multilevel"/>
    <w:tmpl w:val="62F4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935798"/>
    <w:multiLevelType w:val="multilevel"/>
    <w:tmpl w:val="74AC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D36421"/>
    <w:multiLevelType w:val="multilevel"/>
    <w:tmpl w:val="396C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8C75BE"/>
    <w:multiLevelType w:val="multilevel"/>
    <w:tmpl w:val="8EAA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B87F8C"/>
    <w:multiLevelType w:val="multilevel"/>
    <w:tmpl w:val="C0FC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A3377C"/>
    <w:multiLevelType w:val="multilevel"/>
    <w:tmpl w:val="A1E8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C42AF2"/>
    <w:multiLevelType w:val="multilevel"/>
    <w:tmpl w:val="687E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B66AB0"/>
    <w:multiLevelType w:val="multilevel"/>
    <w:tmpl w:val="76F8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164276"/>
    <w:multiLevelType w:val="multilevel"/>
    <w:tmpl w:val="C832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AF1F22"/>
    <w:multiLevelType w:val="multilevel"/>
    <w:tmpl w:val="34DEA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F94EC2"/>
    <w:multiLevelType w:val="multilevel"/>
    <w:tmpl w:val="6588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0B5F5D"/>
    <w:multiLevelType w:val="multilevel"/>
    <w:tmpl w:val="6EF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A926E5"/>
    <w:multiLevelType w:val="multilevel"/>
    <w:tmpl w:val="66E6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031044"/>
    <w:multiLevelType w:val="multilevel"/>
    <w:tmpl w:val="4810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8716A2"/>
    <w:multiLevelType w:val="multilevel"/>
    <w:tmpl w:val="FA98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8B0D34"/>
    <w:multiLevelType w:val="multilevel"/>
    <w:tmpl w:val="5EA6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476A11"/>
    <w:multiLevelType w:val="multilevel"/>
    <w:tmpl w:val="ADDC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A55EAC"/>
    <w:multiLevelType w:val="multilevel"/>
    <w:tmpl w:val="7F02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DE7E9E"/>
    <w:multiLevelType w:val="multilevel"/>
    <w:tmpl w:val="A89C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CC121E"/>
    <w:multiLevelType w:val="multilevel"/>
    <w:tmpl w:val="95F0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660DE9"/>
    <w:multiLevelType w:val="multilevel"/>
    <w:tmpl w:val="D05A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CA70EC"/>
    <w:multiLevelType w:val="multilevel"/>
    <w:tmpl w:val="DD00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550194"/>
    <w:multiLevelType w:val="multilevel"/>
    <w:tmpl w:val="5048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C92AFA"/>
    <w:multiLevelType w:val="multilevel"/>
    <w:tmpl w:val="E1FC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E93BEB"/>
    <w:multiLevelType w:val="multilevel"/>
    <w:tmpl w:val="C12C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2E01FA"/>
    <w:multiLevelType w:val="multilevel"/>
    <w:tmpl w:val="F77C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BD6F37"/>
    <w:multiLevelType w:val="multilevel"/>
    <w:tmpl w:val="BAD2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297962"/>
    <w:multiLevelType w:val="multilevel"/>
    <w:tmpl w:val="0414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3C49AA"/>
    <w:multiLevelType w:val="multilevel"/>
    <w:tmpl w:val="8946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9228AB"/>
    <w:multiLevelType w:val="multilevel"/>
    <w:tmpl w:val="C4A4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4671FC"/>
    <w:multiLevelType w:val="multilevel"/>
    <w:tmpl w:val="3098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478203">
    <w:abstractNumId w:val="9"/>
  </w:num>
  <w:num w:numId="2" w16cid:durableId="1177118737">
    <w:abstractNumId w:val="7"/>
  </w:num>
  <w:num w:numId="3" w16cid:durableId="881014385">
    <w:abstractNumId w:val="6"/>
  </w:num>
  <w:num w:numId="4" w16cid:durableId="761948838">
    <w:abstractNumId w:val="5"/>
  </w:num>
  <w:num w:numId="5" w16cid:durableId="377436460">
    <w:abstractNumId w:val="4"/>
  </w:num>
  <w:num w:numId="6" w16cid:durableId="1144005722">
    <w:abstractNumId w:val="8"/>
  </w:num>
  <w:num w:numId="7" w16cid:durableId="965161840">
    <w:abstractNumId w:val="3"/>
  </w:num>
  <w:num w:numId="8" w16cid:durableId="1545288499">
    <w:abstractNumId w:val="2"/>
  </w:num>
  <w:num w:numId="9" w16cid:durableId="626590141">
    <w:abstractNumId w:val="1"/>
  </w:num>
  <w:num w:numId="10" w16cid:durableId="1877620605">
    <w:abstractNumId w:val="0"/>
  </w:num>
  <w:num w:numId="11" w16cid:durableId="415594717">
    <w:abstractNumId w:val="15"/>
  </w:num>
  <w:num w:numId="12" w16cid:durableId="1672366243">
    <w:abstractNumId w:val="40"/>
  </w:num>
  <w:num w:numId="13" w16cid:durableId="1101755099">
    <w:abstractNumId w:val="29"/>
  </w:num>
  <w:num w:numId="14" w16cid:durableId="1704089928">
    <w:abstractNumId w:val="37"/>
  </w:num>
  <w:num w:numId="15" w16cid:durableId="437409351">
    <w:abstractNumId w:val="30"/>
  </w:num>
  <w:num w:numId="16" w16cid:durableId="1180511831">
    <w:abstractNumId w:val="21"/>
  </w:num>
  <w:num w:numId="17" w16cid:durableId="2010478155">
    <w:abstractNumId w:val="11"/>
  </w:num>
  <w:num w:numId="18" w16cid:durableId="575358981">
    <w:abstractNumId w:val="39"/>
  </w:num>
  <w:num w:numId="19" w16cid:durableId="1171069877">
    <w:abstractNumId w:val="19"/>
  </w:num>
  <w:num w:numId="20" w16cid:durableId="1057320933">
    <w:abstractNumId w:val="20"/>
  </w:num>
  <w:num w:numId="21" w16cid:durableId="2092503289">
    <w:abstractNumId w:val="35"/>
  </w:num>
  <w:num w:numId="22" w16cid:durableId="62265462">
    <w:abstractNumId w:val="24"/>
  </w:num>
  <w:num w:numId="23" w16cid:durableId="1189031780">
    <w:abstractNumId w:val="18"/>
  </w:num>
  <w:num w:numId="24" w16cid:durableId="77558047">
    <w:abstractNumId w:val="28"/>
  </w:num>
  <w:num w:numId="25" w16cid:durableId="652951792">
    <w:abstractNumId w:val="10"/>
  </w:num>
  <w:num w:numId="26" w16cid:durableId="2050101603">
    <w:abstractNumId w:val="16"/>
  </w:num>
  <w:num w:numId="27" w16cid:durableId="1457601592">
    <w:abstractNumId w:val="22"/>
  </w:num>
  <w:num w:numId="28" w16cid:durableId="842009630">
    <w:abstractNumId w:val="38"/>
  </w:num>
  <w:num w:numId="29" w16cid:durableId="391779772">
    <w:abstractNumId w:val="12"/>
  </w:num>
  <w:num w:numId="30" w16cid:durableId="1930311095">
    <w:abstractNumId w:val="34"/>
  </w:num>
  <w:num w:numId="31" w16cid:durableId="242566921">
    <w:abstractNumId w:val="36"/>
  </w:num>
  <w:num w:numId="32" w16cid:durableId="1854759947">
    <w:abstractNumId w:val="33"/>
  </w:num>
  <w:num w:numId="33" w16cid:durableId="485896899">
    <w:abstractNumId w:val="26"/>
  </w:num>
  <w:num w:numId="34" w16cid:durableId="1996106561">
    <w:abstractNumId w:val="14"/>
  </w:num>
  <w:num w:numId="35" w16cid:durableId="1927300236">
    <w:abstractNumId w:val="13"/>
  </w:num>
  <w:num w:numId="36" w16cid:durableId="1582448941">
    <w:abstractNumId w:val="31"/>
  </w:num>
  <w:num w:numId="37" w16cid:durableId="1702127141">
    <w:abstractNumId w:val="17"/>
  </w:num>
  <w:num w:numId="38" w16cid:durableId="788545985">
    <w:abstractNumId w:val="32"/>
  </w:num>
  <w:num w:numId="39" w16cid:durableId="60062159">
    <w:abstractNumId w:val="23"/>
  </w:num>
  <w:num w:numId="40" w16cid:durableId="1127696750">
    <w:abstractNumId w:val="27"/>
  </w:num>
  <w:num w:numId="41" w16cid:durableId="100880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F2"/>
    <w:rsid w:val="00066E19"/>
    <w:rsid w:val="000B4BF8"/>
    <w:rsid w:val="000E5B58"/>
    <w:rsid w:val="000F2898"/>
    <w:rsid w:val="000F409E"/>
    <w:rsid w:val="00115663"/>
    <w:rsid w:val="00143134"/>
    <w:rsid w:val="00150BD4"/>
    <w:rsid w:val="001B08E8"/>
    <w:rsid w:val="00213EAB"/>
    <w:rsid w:val="00215D1D"/>
    <w:rsid w:val="002228A6"/>
    <w:rsid w:val="002810AE"/>
    <w:rsid w:val="002812CE"/>
    <w:rsid w:val="00284AAA"/>
    <w:rsid w:val="00294037"/>
    <w:rsid w:val="002D7F70"/>
    <w:rsid w:val="002E1A5A"/>
    <w:rsid w:val="00312210"/>
    <w:rsid w:val="003233F2"/>
    <w:rsid w:val="003269F9"/>
    <w:rsid w:val="00361777"/>
    <w:rsid w:val="00361FC2"/>
    <w:rsid w:val="00377613"/>
    <w:rsid w:val="003B1A54"/>
    <w:rsid w:val="003F7C02"/>
    <w:rsid w:val="00462B54"/>
    <w:rsid w:val="00475745"/>
    <w:rsid w:val="004C595E"/>
    <w:rsid w:val="00535A9A"/>
    <w:rsid w:val="00576382"/>
    <w:rsid w:val="005E7414"/>
    <w:rsid w:val="0060591E"/>
    <w:rsid w:val="00620729"/>
    <w:rsid w:val="00673242"/>
    <w:rsid w:val="00691768"/>
    <w:rsid w:val="006A3BB5"/>
    <w:rsid w:val="006F0367"/>
    <w:rsid w:val="00725250"/>
    <w:rsid w:val="00762605"/>
    <w:rsid w:val="007C4A68"/>
    <w:rsid w:val="007E0D6E"/>
    <w:rsid w:val="007E3A99"/>
    <w:rsid w:val="008405C8"/>
    <w:rsid w:val="008658F6"/>
    <w:rsid w:val="008945AC"/>
    <w:rsid w:val="009439AA"/>
    <w:rsid w:val="009639D6"/>
    <w:rsid w:val="00A12B12"/>
    <w:rsid w:val="00A45E55"/>
    <w:rsid w:val="00A83807"/>
    <w:rsid w:val="00A868F2"/>
    <w:rsid w:val="00AA6D66"/>
    <w:rsid w:val="00B22EC4"/>
    <w:rsid w:val="00B54EAE"/>
    <w:rsid w:val="00B552FE"/>
    <w:rsid w:val="00BA5A05"/>
    <w:rsid w:val="00BC06ED"/>
    <w:rsid w:val="00C42BE6"/>
    <w:rsid w:val="00C9472A"/>
    <w:rsid w:val="00C97CC6"/>
    <w:rsid w:val="00CD4606"/>
    <w:rsid w:val="00CE2CAB"/>
    <w:rsid w:val="00D904CD"/>
    <w:rsid w:val="00DB6324"/>
    <w:rsid w:val="00DE3E34"/>
    <w:rsid w:val="00E041D6"/>
    <w:rsid w:val="00E32718"/>
    <w:rsid w:val="00E71405"/>
    <w:rsid w:val="00E802A8"/>
    <w:rsid w:val="00F80542"/>
    <w:rsid w:val="00F83039"/>
    <w:rsid w:val="00F87567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0368A"/>
  <w15:chartTrackingRefBased/>
  <w15:docId w15:val="{73D0C85F-5814-4251-977D-406A5AEA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AA"/>
    <w:rPr>
      <w:color w:val="000000" w:themeColor="text1"/>
      <w:sz w:val="24"/>
    </w:rPr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3D5157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439AA"/>
    <w:rPr>
      <w:color w:val="3D5157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s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17</TotalTime>
  <Pages>6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Johnson</dc:creator>
  <cp:keywords/>
  <dc:description/>
  <cp:lastModifiedBy>Kisha Johnson</cp:lastModifiedBy>
  <cp:revision>3</cp:revision>
  <cp:lastPrinted>2025-12-25T18:06:00Z</cp:lastPrinted>
  <dcterms:created xsi:type="dcterms:W3CDTF">2025-12-27T03:43:00Z</dcterms:created>
  <dcterms:modified xsi:type="dcterms:W3CDTF">2026-02-13T17:53:00Z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